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C7" w:rsidRPr="00BC6E33" w:rsidRDefault="00256FC7" w:rsidP="00256FC7">
      <w:pPr>
        <w:rPr>
          <w:b/>
          <w:sz w:val="36"/>
          <w:szCs w:val="36"/>
          <w:lang w:val="ru-RU"/>
        </w:rPr>
      </w:pPr>
    </w:p>
    <w:p w:rsidR="00BC6E33" w:rsidRPr="00BC6E33" w:rsidRDefault="00BC6E33" w:rsidP="00FB5B5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6E33" w:rsidRPr="00BC6E33" w:rsidRDefault="00BC6E33" w:rsidP="00FB5B5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C6E33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казенное общеобразовательное учреждение «Машкинская основная общеобразовательная школа» Конышевского района Курской области</w:t>
      </w:r>
    </w:p>
    <w:p w:rsidR="00BC6E33" w:rsidRPr="00BC6E33" w:rsidRDefault="00BC6E33" w:rsidP="00BC6E33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3649"/>
        <w:gridCol w:w="3776"/>
      </w:tblGrid>
      <w:tr w:rsidR="00BC6E33" w:rsidRPr="00BC6E33" w:rsidTr="00BC6E33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33" w:rsidRPr="00BC6E33" w:rsidRDefault="00BC6E33" w:rsidP="00BC6E3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6E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«Согласована»</w:t>
            </w:r>
            <w:r w:rsidRPr="00BC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заседании ШМО учителей предметников </w:t>
            </w:r>
          </w:p>
          <w:p w:rsidR="00BC6E33" w:rsidRPr="00BC6E33" w:rsidRDefault="00BC6E33" w:rsidP="00BC6E33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6E3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Pr="00BC6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CA48F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31</w:t>
            </w:r>
            <w:r w:rsidRPr="00BC6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» </w:t>
            </w:r>
            <w:r w:rsidR="00CA48F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08</w:t>
            </w:r>
            <w:r w:rsidRPr="00BC6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2023г</w:t>
            </w:r>
            <w:r w:rsidRPr="00BC6E3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A4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C6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E33" w:rsidRPr="00BC6E33" w:rsidRDefault="00BC6E33" w:rsidP="00BC6E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33" w:rsidRPr="00BC6E33" w:rsidRDefault="00BC6E33" w:rsidP="00BC6E3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E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«Принята»</w:t>
            </w:r>
          </w:p>
          <w:p w:rsidR="00BC6E33" w:rsidRPr="00BC6E33" w:rsidRDefault="00BC6E33" w:rsidP="00BC6E3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педагогическом совете школы</w:t>
            </w:r>
          </w:p>
          <w:p w:rsidR="00BC6E33" w:rsidRPr="00BC6E33" w:rsidRDefault="00BC6E33" w:rsidP="00BC6E3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 от</w:t>
            </w:r>
            <w:r w:rsidRPr="00BC6E3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« </w:t>
            </w:r>
            <w:r w:rsidR="00CA48F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31</w:t>
            </w:r>
            <w:r w:rsidRPr="00BC6E3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»   </w:t>
            </w:r>
            <w:r w:rsidR="00CA48F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08     </w:t>
            </w:r>
            <w:r w:rsidRPr="00BC6E3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20</w:t>
            </w:r>
            <w:r w:rsidRPr="00BC6E33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23</w:t>
            </w:r>
            <w:r w:rsidRPr="00BC6E3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г.</w:t>
            </w:r>
            <w:r w:rsidRPr="00BC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 </w:t>
            </w:r>
            <w:r w:rsidR="00CA4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BC6E33" w:rsidRPr="00BC6E33" w:rsidRDefault="00BC6E33" w:rsidP="00BC6E3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33" w:rsidRPr="00BC6E33" w:rsidRDefault="00BC6E33" w:rsidP="00BC6E3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E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«Утверждена»</w:t>
            </w:r>
          </w:p>
          <w:p w:rsidR="00BC6E33" w:rsidRPr="00BC6E33" w:rsidRDefault="00BC6E33" w:rsidP="00BC6E3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директора школы</w:t>
            </w:r>
          </w:p>
          <w:p w:rsidR="00BC6E33" w:rsidRPr="00BC6E33" w:rsidRDefault="00BC6E33" w:rsidP="00BC6E3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BC6E3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«    </w:t>
            </w:r>
            <w:r w:rsidR="00CA48F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01</w:t>
            </w:r>
            <w:r w:rsidRPr="00BC6E3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»  </w:t>
            </w:r>
            <w:r w:rsidR="00CA48F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09</w:t>
            </w:r>
            <w:r w:rsidRPr="00BC6E3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             20</w:t>
            </w:r>
            <w:r w:rsidRPr="00BC6E33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23</w:t>
            </w:r>
            <w:r w:rsidRPr="00BC6E3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г.</w:t>
            </w:r>
          </w:p>
          <w:p w:rsidR="00BC6E33" w:rsidRPr="00BC6E33" w:rsidRDefault="00BC6E33" w:rsidP="00BC6E33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6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 </w:t>
            </w:r>
            <w:r w:rsidR="00CA48F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01-19</w:t>
            </w:r>
            <w:r w:rsidRPr="00BC6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BC6E33" w:rsidRPr="00BC6E33" w:rsidRDefault="00BC6E33" w:rsidP="00BC6E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33" w:rsidRPr="00BC6E33" w:rsidRDefault="00BC6E33" w:rsidP="00BC6E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3">
              <w:rPr>
                <w:rFonts w:ascii="Times New Roman" w:hAnsi="Times New Roman" w:cs="Times New Roman"/>
                <w:sz w:val="24"/>
                <w:szCs w:val="24"/>
              </w:rPr>
              <w:t>_____________/Воронова Л.В. /</w:t>
            </w:r>
          </w:p>
        </w:tc>
      </w:tr>
    </w:tbl>
    <w:p w:rsidR="00BC6E33" w:rsidRDefault="00BC6E33" w:rsidP="00BC6E33">
      <w:pPr>
        <w:rPr>
          <w:sz w:val="20"/>
          <w:szCs w:val="20"/>
        </w:rPr>
      </w:pPr>
    </w:p>
    <w:p w:rsidR="00BC6E33" w:rsidRDefault="00BC6E33" w:rsidP="00BC6E33">
      <w:pPr>
        <w:jc w:val="center"/>
        <w:rPr>
          <w:b/>
          <w:sz w:val="44"/>
          <w:szCs w:val="44"/>
        </w:rPr>
      </w:pPr>
    </w:p>
    <w:p w:rsidR="00BC6E33" w:rsidRDefault="00BC6E33" w:rsidP="00BC6E33">
      <w:pPr>
        <w:jc w:val="center"/>
        <w:rPr>
          <w:b/>
          <w:sz w:val="44"/>
          <w:szCs w:val="44"/>
        </w:rPr>
      </w:pPr>
    </w:p>
    <w:p w:rsidR="00BC6E33" w:rsidRPr="00BC6E33" w:rsidRDefault="00BC6E33" w:rsidP="00BC6E33">
      <w:pPr>
        <w:pStyle w:val="a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C6E33" w:rsidRPr="00BC6E33" w:rsidRDefault="00BC6E33" w:rsidP="00BC6E33">
      <w:pPr>
        <w:pStyle w:val="a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C6E33" w:rsidRPr="00BC6E33" w:rsidRDefault="00BC6E33" w:rsidP="00BC6E33">
      <w:pPr>
        <w:pStyle w:val="a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6E33">
        <w:rPr>
          <w:rFonts w:ascii="Times New Roman" w:hAnsi="Times New Roman" w:cs="Times New Roman"/>
          <w:b/>
          <w:sz w:val="44"/>
          <w:szCs w:val="44"/>
        </w:rPr>
        <w:t>Рабочая программа учебного предмета</w:t>
      </w:r>
    </w:p>
    <w:p w:rsidR="00BC6E33" w:rsidRPr="00BC6E33" w:rsidRDefault="00BC6E33" w:rsidP="00BC6E33">
      <w:pPr>
        <w:pStyle w:val="a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математика (</w:t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>геометрия</w:t>
      </w:r>
      <w:r w:rsidRPr="00BC6E33">
        <w:rPr>
          <w:rFonts w:ascii="Times New Roman" w:hAnsi="Times New Roman" w:cs="Times New Roman"/>
          <w:b/>
          <w:sz w:val="44"/>
          <w:szCs w:val="44"/>
        </w:rPr>
        <w:t>) для 7 класса</w:t>
      </w:r>
    </w:p>
    <w:p w:rsidR="00BC6E33" w:rsidRPr="00BC6E33" w:rsidRDefault="00BC6E33" w:rsidP="00BC6E33">
      <w:pPr>
        <w:pStyle w:val="a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6E33">
        <w:rPr>
          <w:rFonts w:ascii="Times New Roman" w:hAnsi="Times New Roman" w:cs="Times New Roman"/>
          <w:b/>
          <w:sz w:val="44"/>
          <w:szCs w:val="44"/>
        </w:rPr>
        <w:t>(Базовый уровень)</w:t>
      </w:r>
    </w:p>
    <w:p w:rsidR="00BC6E33" w:rsidRPr="00BC6E33" w:rsidRDefault="00BC6E33" w:rsidP="00BC6E33">
      <w:pPr>
        <w:pStyle w:val="a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6E33">
        <w:rPr>
          <w:rFonts w:ascii="Times New Roman" w:hAnsi="Times New Roman" w:cs="Times New Roman"/>
          <w:b/>
          <w:sz w:val="44"/>
          <w:szCs w:val="44"/>
        </w:rPr>
        <w:t>Учитель I квалификационной категории</w:t>
      </w:r>
    </w:p>
    <w:p w:rsidR="00BC6E33" w:rsidRPr="00BC6E33" w:rsidRDefault="00BC6E33" w:rsidP="00BC6E33">
      <w:pPr>
        <w:pStyle w:val="a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C6E33" w:rsidRPr="00BC6E33" w:rsidRDefault="00BC6E33" w:rsidP="00BC6E33">
      <w:pPr>
        <w:pStyle w:val="a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6E33">
        <w:rPr>
          <w:rFonts w:ascii="Times New Roman" w:hAnsi="Times New Roman" w:cs="Times New Roman"/>
          <w:b/>
          <w:sz w:val="44"/>
          <w:szCs w:val="44"/>
        </w:rPr>
        <w:t>Безбородкова С.А.</w:t>
      </w:r>
    </w:p>
    <w:p w:rsidR="00BC6E33" w:rsidRDefault="00BC6E33" w:rsidP="00BC6E33">
      <w:pPr>
        <w:jc w:val="center"/>
        <w:rPr>
          <w:b/>
          <w:sz w:val="32"/>
          <w:szCs w:val="32"/>
        </w:rPr>
      </w:pPr>
    </w:p>
    <w:p w:rsidR="00BC6E33" w:rsidRDefault="00BC6E33" w:rsidP="00BC6E33">
      <w:pPr>
        <w:jc w:val="center"/>
        <w:rPr>
          <w:b/>
          <w:sz w:val="32"/>
          <w:szCs w:val="32"/>
        </w:rPr>
      </w:pPr>
    </w:p>
    <w:p w:rsidR="00BC6E33" w:rsidRDefault="00BC6E33" w:rsidP="00BC6E33">
      <w:pPr>
        <w:jc w:val="center"/>
        <w:rPr>
          <w:b/>
          <w:sz w:val="32"/>
          <w:szCs w:val="32"/>
        </w:rPr>
      </w:pPr>
    </w:p>
    <w:p w:rsidR="00BC6E33" w:rsidRDefault="00BC6E33" w:rsidP="00BC6E33">
      <w:pPr>
        <w:jc w:val="center"/>
        <w:rPr>
          <w:sz w:val="20"/>
          <w:szCs w:val="20"/>
        </w:rPr>
      </w:pPr>
    </w:p>
    <w:p w:rsidR="00256FC7" w:rsidRDefault="00256FC7" w:rsidP="00256FC7">
      <w:pPr>
        <w:rPr>
          <w:b/>
          <w:sz w:val="36"/>
          <w:szCs w:val="36"/>
          <w:lang w:val="ru-RU"/>
        </w:rPr>
      </w:pPr>
    </w:p>
    <w:p w:rsidR="00256FC7" w:rsidRDefault="00256FC7" w:rsidP="00256FC7">
      <w:pPr>
        <w:rPr>
          <w:b/>
          <w:sz w:val="36"/>
          <w:szCs w:val="36"/>
          <w:lang w:val="ru-RU"/>
        </w:rPr>
      </w:pPr>
    </w:p>
    <w:p w:rsidR="00256FC7" w:rsidRDefault="00256FC7" w:rsidP="008B0CF6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56FC7" w:rsidRPr="00BC6E33" w:rsidRDefault="00BC6E33" w:rsidP="00BC6E33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</w:pPr>
      <w:r w:rsidRPr="00BC6E33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  <w:t>2023г</w:t>
      </w:r>
    </w:p>
    <w:p w:rsidR="00BC6E33" w:rsidRDefault="00BC6E33" w:rsidP="008B0CF6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652B" w:rsidRPr="0005652B" w:rsidRDefault="0005652B" w:rsidP="0005652B">
      <w:pPr>
        <w:ind w:firstLine="709"/>
        <w:jc w:val="both"/>
        <w:rPr>
          <w:rFonts w:eastAsia="Calibri"/>
          <w:lang w:val="ru-RU"/>
        </w:rPr>
      </w:pPr>
      <w:r w:rsidRPr="0005652B">
        <w:rPr>
          <w:rFonts w:eastAsia="Calibri"/>
          <w:lang w:val="ru-RU"/>
        </w:rPr>
        <w:lastRenderedPageBreak/>
        <w:t>Рабочая программа  разработана на основе следующего нормативно-правового и инструктивно-методического обеспечения:</w:t>
      </w:r>
    </w:p>
    <w:p w:rsidR="0005652B" w:rsidRPr="0005652B" w:rsidRDefault="0005652B" w:rsidP="0005652B">
      <w:pPr>
        <w:ind w:firstLine="709"/>
        <w:jc w:val="both"/>
        <w:rPr>
          <w:rFonts w:eastAsia="Calibri"/>
          <w:lang w:val="ru-RU"/>
        </w:rPr>
      </w:pPr>
      <w:r w:rsidRPr="0005652B">
        <w:rPr>
          <w:rFonts w:eastAsia="Calibri"/>
          <w:lang w:val="ru-RU"/>
        </w:rPr>
        <w:t xml:space="preserve">-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05652B">
          <w:rPr>
            <w:rFonts w:eastAsia="Calibri"/>
            <w:lang w:val="ru-RU"/>
          </w:rPr>
          <w:t>2012 г</w:t>
        </w:r>
      </w:smartTag>
      <w:r w:rsidRPr="0005652B">
        <w:rPr>
          <w:rFonts w:eastAsia="Calibri"/>
          <w:lang w:val="ru-RU"/>
        </w:rPr>
        <w:t>. №273 – ФЗ «Об образовании в Российской Федерации»</w:t>
      </w:r>
    </w:p>
    <w:p w:rsidR="0005652B" w:rsidRPr="0005652B" w:rsidRDefault="0005652B" w:rsidP="0005652B">
      <w:pPr>
        <w:ind w:firstLine="709"/>
        <w:jc w:val="both"/>
        <w:rPr>
          <w:rFonts w:eastAsia="Calibri"/>
          <w:lang w:val="ru-RU"/>
        </w:rPr>
      </w:pPr>
      <w:r w:rsidRPr="0005652B">
        <w:rPr>
          <w:rFonts w:eastAsia="Calibri"/>
          <w:lang w:val="ru-RU"/>
        </w:rPr>
        <w:t>- Федеральный государственный образовательный стандарт начального общего образования (приказ  Министерства образования и науки РФ от 06.10.2009 г. № 373)</w:t>
      </w:r>
    </w:p>
    <w:p w:rsidR="0005652B" w:rsidRPr="0005652B" w:rsidRDefault="0005652B" w:rsidP="0005652B">
      <w:pPr>
        <w:ind w:firstLine="709"/>
        <w:jc w:val="both"/>
        <w:rPr>
          <w:rFonts w:eastAsia="Calibri"/>
          <w:lang w:val="ru-RU"/>
        </w:rPr>
      </w:pPr>
      <w:r w:rsidRPr="0005652B">
        <w:rPr>
          <w:rFonts w:eastAsia="Calibri"/>
          <w:lang w:val="ru-RU"/>
        </w:rPr>
        <w:t xml:space="preserve"> «Об утверждении федерального государственного образовательного стандарта начального общего образования»;</w:t>
      </w:r>
    </w:p>
    <w:p w:rsidR="0005652B" w:rsidRPr="0005652B" w:rsidRDefault="0005652B" w:rsidP="0005652B">
      <w:pPr>
        <w:ind w:firstLine="709"/>
        <w:jc w:val="both"/>
        <w:rPr>
          <w:rFonts w:eastAsia="Calibri"/>
          <w:lang w:val="ru-RU"/>
        </w:rPr>
      </w:pPr>
      <w:r w:rsidRPr="0005652B">
        <w:rPr>
          <w:rFonts w:eastAsia="Calibri"/>
          <w:lang w:val="ru-RU"/>
        </w:rPr>
        <w:t>-Федеральный компонент государственного стандарта общего образования (приказ Минобрнауки России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образования»);</w:t>
      </w:r>
    </w:p>
    <w:p w:rsidR="0005652B" w:rsidRPr="0005652B" w:rsidRDefault="0005652B" w:rsidP="0005652B">
      <w:pPr>
        <w:ind w:firstLine="709"/>
        <w:jc w:val="both"/>
        <w:rPr>
          <w:rFonts w:eastAsia="Calibri"/>
          <w:lang w:val="ru-RU"/>
        </w:rPr>
      </w:pPr>
      <w:r w:rsidRPr="0005652B">
        <w:rPr>
          <w:rFonts w:eastAsia="Calibri"/>
          <w:lang w:val="ru-RU"/>
        </w:rPr>
        <w:t xml:space="preserve">- 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05652B">
          <w:rPr>
            <w:rFonts w:eastAsia="Calibri"/>
            <w:lang w:val="ru-RU"/>
          </w:rPr>
          <w:t>2015 г</w:t>
        </w:r>
      </w:smartTag>
      <w:r w:rsidRPr="0005652B">
        <w:rPr>
          <w:rFonts w:eastAsia="Calibri"/>
          <w:lang w:val="ru-RU"/>
        </w:rPr>
        <w:t>. № 1/15);</w:t>
      </w:r>
    </w:p>
    <w:p w:rsidR="0005652B" w:rsidRPr="0005652B" w:rsidRDefault="0005652B" w:rsidP="0005652B">
      <w:pPr>
        <w:ind w:firstLine="709"/>
        <w:jc w:val="both"/>
        <w:rPr>
          <w:rFonts w:eastAsia="Calibri"/>
          <w:lang w:val="ru-RU"/>
        </w:rPr>
      </w:pPr>
      <w:r w:rsidRPr="0005652B">
        <w:rPr>
          <w:rFonts w:eastAsia="Calibri"/>
          <w:lang w:val="ru-RU"/>
        </w:rPr>
        <w:t>-Федеральные требования к образовательным учреждениям в части минимальной оснащенности учебного процесса (Приказ Минобрнауки России от 04.10.2010г.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помещений»);</w:t>
      </w:r>
    </w:p>
    <w:p w:rsidR="0005652B" w:rsidRPr="0005652B" w:rsidRDefault="0005652B" w:rsidP="0005652B">
      <w:pPr>
        <w:ind w:firstLine="709"/>
        <w:jc w:val="both"/>
        <w:rPr>
          <w:rFonts w:eastAsia="Calibri"/>
          <w:lang w:val="ru-RU"/>
        </w:rPr>
      </w:pPr>
      <w:r w:rsidRPr="0005652B">
        <w:rPr>
          <w:rFonts w:eastAsia="Calibri"/>
          <w:lang w:val="ru-RU"/>
        </w:rPr>
        <w:t xml:space="preserve">- Приказ Министерства образования и науки РФ №253 от 31 марта </w:t>
      </w:r>
      <w:smartTag w:uri="urn:schemas-microsoft-com:office:smarttags" w:element="metricconverter">
        <w:smartTagPr>
          <w:attr w:name="ProductID" w:val="2014 г"/>
        </w:smartTagPr>
        <w:r w:rsidRPr="0005652B">
          <w:rPr>
            <w:rFonts w:eastAsia="Calibri"/>
            <w:lang w:val="ru-RU"/>
          </w:rPr>
          <w:t>2014 г</w:t>
        </w:r>
      </w:smartTag>
      <w:r w:rsidRPr="0005652B">
        <w:rPr>
          <w:rFonts w:eastAsia="Calibri"/>
          <w:lang w:val="ru-RU"/>
        </w:rPr>
        <w:t>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5652B" w:rsidRPr="0005652B" w:rsidRDefault="0005652B" w:rsidP="0005652B">
      <w:pPr>
        <w:ind w:firstLine="709"/>
        <w:jc w:val="both"/>
        <w:rPr>
          <w:rFonts w:eastAsia="Calibri"/>
          <w:lang w:val="ru-RU"/>
        </w:rPr>
      </w:pPr>
      <w:r w:rsidRPr="0005652B">
        <w:rPr>
          <w:rFonts w:eastAsia="Calibri"/>
          <w:lang w:val="ru-RU"/>
        </w:rPr>
        <w:t xml:space="preserve">-Приказ от 26 января </w:t>
      </w:r>
      <w:smartTag w:uri="urn:schemas-microsoft-com:office:smarttags" w:element="metricconverter">
        <w:smartTagPr>
          <w:attr w:name="ProductID" w:val="2016 г"/>
        </w:smartTagPr>
        <w:r w:rsidRPr="0005652B">
          <w:rPr>
            <w:rFonts w:eastAsia="Calibri"/>
            <w:lang w:val="ru-RU"/>
          </w:rPr>
          <w:t>2016 г</w:t>
        </w:r>
      </w:smartTag>
      <w:r w:rsidRPr="0005652B">
        <w:rPr>
          <w:rFonts w:eastAsia="Calibri"/>
          <w:lang w:val="ru-RU"/>
        </w:rPr>
        <w:t xml:space="preserve">. №38 Москва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05652B">
          <w:rPr>
            <w:rFonts w:eastAsia="Calibri"/>
            <w:lang w:val="ru-RU"/>
          </w:rPr>
          <w:t>2014 г</w:t>
        </w:r>
      </w:smartTag>
      <w:r w:rsidRPr="0005652B">
        <w:rPr>
          <w:rFonts w:eastAsia="Calibri"/>
          <w:lang w:val="ru-RU"/>
        </w:rPr>
        <w:t>. №253;</w:t>
      </w:r>
    </w:p>
    <w:p w:rsidR="0005652B" w:rsidRPr="0005652B" w:rsidRDefault="0005652B" w:rsidP="0005652B">
      <w:pPr>
        <w:ind w:firstLine="709"/>
        <w:jc w:val="both"/>
        <w:rPr>
          <w:rFonts w:eastAsia="Calibri"/>
          <w:lang w:val="ru-RU"/>
        </w:rPr>
      </w:pPr>
      <w:r w:rsidRPr="0005652B">
        <w:rPr>
          <w:rFonts w:eastAsia="Calibri"/>
          <w:lang w:val="ru-RU"/>
        </w:rPr>
        <w:t>- Санитарно-эпидимиологические требования к условиям и организации обучения в ОУ (утверждены постановлением Главного государственного санитарного врача РФ от 29.12.2010 г. №189)</w:t>
      </w:r>
    </w:p>
    <w:p w:rsidR="0005652B" w:rsidRPr="0005652B" w:rsidRDefault="0005652B" w:rsidP="0005652B">
      <w:pPr>
        <w:ind w:firstLine="709"/>
        <w:jc w:val="both"/>
        <w:rPr>
          <w:rFonts w:eastAsia="Calibri"/>
          <w:lang w:val="ru-RU"/>
        </w:rPr>
      </w:pPr>
      <w:r w:rsidRPr="0005652B">
        <w:rPr>
          <w:rFonts w:eastAsia="Calibri"/>
          <w:lang w:val="ru-RU"/>
        </w:rPr>
        <w:t xml:space="preserve">- Основная образовательная программа </w:t>
      </w:r>
      <w:r w:rsidRPr="0005652B">
        <w:rPr>
          <w:rFonts w:eastAsia="Calibri"/>
          <w:lang w:val="ru-RU"/>
        </w:rPr>
        <w:tab/>
        <w:t>ООО МКОУ «МашкинскаяООШ»</w:t>
      </w:r>
    </w:p>
    <w:p w:rsidR="0005652B" w:rsidRPr="0005652B" w:rsidRDefault="0005652B" w:rsidP="0005652B">
      <w:pPr>
        <w:ind w:firstLine="709"/>
        <w:jc w:val="both"/>
        <w:rPr>
          <w:rFonts w:eastAsia="Calibri"/>
          <w:lang w:val="ru-RU"/>
        </w:rPr>
      </w:pPr>
      <w:r w:rsidRPr="0005652B">
        <w:rPr>
          <w:rFonts w:eastAsia="Calibri"/>
          <w:lang w:val="ru-RU"/>
        </w:rPr>
        <w:t>- Учебный план ООО МКОУ «Машкинская ООШ»</w:t>
      </w:r>
    </w:p>
    <w:p w:rsidR="0005652B" w:rsidRPr="0005652B" w:rsidRDefault="0005652B" w:rsidP="0005652B">
      <w:pPr>
        <w:ind w:firstLine="709"/>
        <w:jc w:val="both"/>
        <w:rPr>
          <w:rFonts w:eastAsia="Calibri"/>
          <w:lang w:val="ru-RU"/>
        </w:rPr>
      </w:pPr>
      <w:r w:rsidRPr="0005652B">
        <w:rPr>
          <w:rFonts w:eastAsia="Calibri"/>
          <w:lang w:val="ru-RU"/>
        </w:rPr>
        <w:t>- Положение о рабочей программе педагога, реализующего ФГОС  ООО</w:t>
      </w:r>
    </w:p>
    <w:p w:rsidR="0005652B" w:rsidRPr="0005652B" w:rsidRDefault="0005652B" w:rsidP="0005652B">
      <w:pPr>
        <w:ind w:firstLine="709"/>
        <w:jc w:val="both"/>
        <w:rPr>
          <w:rFonts w:eastAsia="Calibri"/>
          <w:lang w:val="ru-RU"/>
        </w:rPr>
      </w:pPr>
      <w:r w:rsidRPr="0005652B">
        <w:rPr>
          <w:rFonts w:eastAsia="Calibri"/>
          <w:lang w:val="ru-RU"/>
        </w:rPr>
        <w:t>- Годовой календарный график на текущий учебный год .</w:t>
      </w:r>
    </w:p>
    <w:p w:rsidR="0005652B" w:rsidRPr="0005652B" w:rsidRDefault="0005652B" w:rsidP="0005652B">
      <w:pPr>
        <w:ind w:firstLine="709"/>
        <w:jc w:val="center"/>
        <w:rPr>
          <w:rFonts w:eastAsia="Calibri"/>
          <w:b/>
          <w:lang w:val="ru-RU"/>
        </w:rPr>
      </w:pPr>
    </w:p>
    <w:p w:rsidR="0005652B" w:rsidRPr="0005652B" w:rsidRDefault="0005652B" w:rsidP="0005652B">
      <w:pPr>
        <w:pStyle w:val="af"/>
        <w:spacing w:after="0"/>
        <w:jc w:val="center"/>
        <w:rPr>
          <w:b/>
          <w:lang w:val="ru-RU"/>
        </w:rPr>
      </w:pPr>
      <w:r w:rsidRPr="0005652B">
        <w:rPr>
          <w:b/>
          <w:lang w:val="ru-RU"/>
        </w:rPr>
        <w:t>Учебно-методический комплект</w:t>
      </w:r>
    </w:p>
    <w:p w:rsidR="0005652B" w:rsidRPr="0005652B" w:rsidRDefault="0005652B" w:rsidP="0005652B">
      <w:pPr>
        <w:ind w:firstLine="709"/>
        <w:jc w:val="both"/>
        <w:rPr>
          <w:lang w:val="ru-RU"/>
        </w:rPr>
      </w:pPr>
      <w:r w:rsidRPr="0005652B">
        <w:rPr>
          <w:bCs/>
          <w:lang w:val="ru-RU"/>
        </w:rPr>
        <w:t xml:space="preserve">1. </w:t>
      </w:r>
      <w:r w:rsidRPr="0005652B">
        <w:rPr>
          <w:lang w:val="ru-RU"/>
        </w:rPr>
        <w:t>Геометрия: 7</w:t>
      </w:r>
      <w:r w:rsidR="00BA4778">
        <w:rPr>
          <w:lang w:val="ru-RU"/>
        </w:rPr>
        <w:t>-9</w:t>
      </w:r>
      <w:r w:rsidRPr="0005652B">
        <w:rPr>
          <w:lang w:val="ru-RU"/>
        </w:rPr>
        <w:t xml:space="preserve"> класс: учебник для учащихся общеобраз</w:t>
      </w:r>
      <w:r w:rsidR="00BA4778">
        <w:rPr>
          <w:lang w:val="ru-RU"/>
        </w:rPr>
        <w:t>овательных учреждений / Л,С.Атанасян,В.Ф.Бутузов —Москва Просвещение 2023</w:t>
      </w:r>
      <w:r w:rsidRPr="0005652B">
        <w:rPr>
          <w:lang w:val="ru-RU"/>
        </w:rPr>
        <w:t>г.</w:t>
      </w:r>
    </w:p>
    <w:p w:rsidR="0005652B" w:rsidRPr="0005652B" w:rsidRDefault="0005652B" w:rsidP="0005652B">
      <w:pPr>
        <w:jc w:val="both"/>
        <w:rPr>
          <w:lang w:val="ru-RU"/>
        </w:rPr>
      </w:pPr>
      <w:r w:rsidRPr="0005652B">
        <w:rPr>
          <w:bCs/>
          <w:lang w:val="ru-RU"/>
        </w:rPr>
        <w:tab/>
        <w:t xml:space="preserve">2. </w:t>
      </w:r>
      <w:r w:rsidRPr="0005652B">
        <w:rPr>
          <w:lang w:val="ru-RU"/>
        </w:rPr>
        <w:t>Геометрия: 7 класс: дидактические материалы: сборник задач и контр</w:t>
      </w:r>
      <w:r w:rsidR="00BA4778">
        <w:rPr>
          <w:lang w:val="ru-RU"/>
        </w:rPr>
        <w:t>ольных работ /  Л,С.Атанасян,В.Ф.Бутузов  — М.:Просвещение 2020</w:t>
      </w:r>
      <w:r w:rsidRPr="0005652B">
        <w:rPr>
          <w:lang w:val="ru-RU"/>
        </w:rPr>
        <w:t>.</w:t>
      </w:r>
    </w:p>
    <w:p w:rsidR="0005652B" w:rsidRPr="0005652B" w:rsidRDefault="0005652B" w:rsidP="0005652B">
      <w:pPr>
        <w:jc w:val="both"/>
        <w:rPr>
          <w:lang w:val="ru-RU"/>
        </w:rPr>
      </w:pPr>
      <w:r w:rsidRPr="0005652B">
        <w:rPr>
          <w:bCs/>
          <w:lang w:val="ru-RU"/>
        </w:rPr>
        <w:lastRenderedPageBreak/>
        <w:tab/>
        <w:t xml:space="preserve">4. </w:t>
      </w:r>
      <w:r w:rsidRPr="0005652B">
        <w:rPr>
          <w:lang w:val="ru-RU"/>
        </w:rPr>
        <w:t>Геометрия: 7</w:t>
      </w:r>
      <w:r w:rsidR="00BA4778">
        <w:rPr>
          <w:lang w:val="ru-RU"/>
        </w:rPr>
        <w:t xml:space="preserve"> класс: методическое пособие / </w:t>
      </w:r>
      <w:r w:rsidRPr="0005652B">
        <w:rPr>
          <w:lang w:val="ru-RU"/>
        </w:rPr>
        <w:t>.</w:t>
      </w:r>
      <w:r w:rsidR="00BA4778" w:rsidRPr="00BA4778">
        <w:rPr>
          <w:lang w:val="ru-RU"/>
        </w:rPr>
        <w:t xml:space="preserve"> </w:t>
      </w:r>
      <w:r w:rsidR="00BA4778">
        <w:rPr>
          <w:lang w:val="ru-RU"/>
        </w:rPr>
        <w:t xml:space="preserve">Л,С.Атанасян,В.Ф.Бутузов  — М.: Просвещение </w:t>
      </w:r>
      <w:r w:rsidRPr="0005652B">
        <w:rPr>
          <w:lang w:val="ru-RU"/>
        </w:rPr>
        <w:t>2017.</w:t>
      </w:r>
    </w:p>
    <w:p w:rsidR="0005652B" w:rsidRPr="0005652B" w:rsidRDefault="0005652B" w:rsidP="0005652B">
      <w:pPr>
        <w:jc w:val="both"/>
        <w:rPr>
          <w:lang w:val="ru-RU"/>
        </w:rPr>
      </w:pPr>
    </w:p>
    <w:p w:rsidR="0005652B" w:rsidRPr="0005652B" w:rsidRDefault="0005652B" w:rsidP="0005652B">
      <w:pPr>
        <w:shd w:val="clear" w:color="auto" w:fill="FFFFFF"/>
        <w:tabs>
          <w:tab w:val="left" w:pos="10348"/>
        </w:tabs>
        <w:spacing w:before="82"/>
        <w:ind w:firstLine="283"/>
        <w:jc w:val="center"/>
        <w:rPr>
          <w:b/>
          <w:lang w:val="ru-RU"/>
        </w:rPr>
      </w:pPr>
      <w:r w:rsidRPr="0005652B">
        <w:rPr>
          <w:b/>
          <w:lang w:val="ru-RU"/>
        </w:rPr>
        <w:t>Место учебного предмета в учебном плане</w:t>
      </w:r>
    </w:p>
    <w:p w:rsidR="0005652B" w:rsidRPr="0005652B" w:rsidRDefault="0005652B" w:rsidP="0005652B">
      <w:pPr>
        <w:shd w:val="clear" w:color="auto" w:fill="FFFFFF"/>
        <w:tabs>
          <w:tab w:val="left" w:pos="10348"/>
        </w:tabs>
        <w:spacing w:before="82"/>
        <w:ind w:firstLine="283"/>
        <w:jc w:val="both"/>
        <w:rPr>
          <w:lang w:val="ru-RU"/>
        </w:rPr>
      </w:pPr>
      <w:r w:rsidRPr="0005652B">
        <w:rPr>
          <w:lang w:val="ru-RU"/>
        </w:rPr>
        <w:t>Согласно Федеральному базисному учебному плану для образовательных учреждений Российской Федерации в примерной программе основного общего образования по геометрии в 7 классе отводитс</w:t>
      </w:r>
      <w:r w:rsidR="00040C9C">
        <w:rPr>
          <w:lang w:val="ru-RU"/>
        </w:rPr>
        <w:t>я 2 часа в неделю , всего 2 ч*34 нед.=68</w:t>
      </w:r>
      <w:r w:rsidR="000100ED">
        <w:rPr>
          <w:lang w:val="ru-RU"/>
        </w:rPr>
        <w:t>часов, в т.ч. 6</w:t>
      </w:r>
      <w:r w:rsidRPr="0005652B">
        <w:rPr>
          <w:lang w:val="ru-RU"/>
        </w:rPr>
        <w:t xml:space="preserve"> контрольных работ.</w:t>
      </w:r>
    </w:p>
    <w:p w:rsidR="0005652B" w:rsidRPr="0005652B" w:rsidRDefault="0005652B" w:rsidP="0005652B">
      <w:pPr>
        <w:jc w:val="center"/>
        <w:rPr>
          <w:b/>
          <w:bCs/>
          <w:lang w:val="ru-RU"/>
        </w:rPr>
      </w:pPr>
      <w:r w:rsidRPr="0005652B">
        <w:rPr>
          <w:b/>
          <w:bCs/>
          <w:lang w:val="ru-RU"/>
        </w:rPr>
        <w:t>Внесенные изменения</w:t>
      </w:r>
    </w:p>
    <w:p w:rsidR="0005652B" w:rsidRPr="0005652B" w:rsidRDefault="0005652B" w:rsidP="0005652B">
      <w:pPr>
        <w:rPr>
          <w:bCs/>
          <w:lang w:val="ru-RU"/>
        </w:rPr>
      </w:pPr>
      <w:r w:rsidRPr="0005652B">
        <w:rPr>
          <w:bCs/>
          <w:lang w:val="ru-RU"/>
        </w:rPr>
        <w:t>Рабочая программа по геометрии  в 7 классе полностью соответ</w:t>
      </w:r>
      <w:r w:rsidR="00BA4778">
        <w:rPr>
          <w:bCs/>
          <w:lang w:val="ru-RU"/>
        </w:rPr>
        <w:t xml:space="preserve">ствует авторской программе </w:t>
      </w:r>
      <w:r w:rsidRPr="0005652B">
        <w:rPr>
          <w:bCs/>
          <w:lang w:val="ru-RU"/>
        </w:rPr>
        <w:t>«Математика</w:t>
      </w:r>
      <w:r w:rsidR="00A52F21">
        <w:rPr>
          <w:bCs/>
          <w:lang w:val="ru-RU"/>
        </w:rPr>
        <w:t>»</w:t>
      </w:r>
      <w:r w:rsidRPr="0005652B">
        <w:rPr>
          <w:bCs/>
          <w:lang w:val="ru-RU"/>
        </w:rPr>
        <w:t xml:space="preserve"> 5-11классы</w:t>
      </w:r>
      <w:r w:rsidR="00A52F21">
        <w:rPr>
          <w:bCs/>
          <w:lang w:val="ru-RU"/>
        </w:rPr>
        <w:t xml:space="preserve"> </w:t>
      </w:r>
      <w:r w:rsidR="00A52F21" w:rsidRPr="00A52F21">
        <w:rPr>
          <w:lang w:val="ru-RU"/>
        </w:rPr>
        <w:t xml:space="preserve"> </w:t>
      </w:r>
      <w:r w:rsidR="00A52F21">
        <w:rPr>
          <w:lang w:val="ru-RU"/>
        </w:rPr>
        <w:t xml:space="preserve">Л,С .Атанасян, В.Ф.Бутузов  </w:t>
      </w:r>
    </w:p>
    <w:p w:rsidR="0005652B" w:rsidRPr="007D73FB" w:rsidRDefault="0005652B" w:rsidP="000100ED">
      <w:pPr>
        <w:widowControl w:val="0"/>
        <w:spacing w:before="120" w:after="120"/>
        <w:contextualSpacing/>
        <w:rPr>
          <w:b/>
          <w:sz w:val="24"/>
          <w:szCs w:val="24"/>
          <w:lang w:val="ru-RU"/>
        </w:rPr>
      </w:pPr>
    </w:p>
    <w:p w:rsidR="0005652B" w:rsidRPr="007D73FB" w:rsidRDefault="0005652B" w:rsidP="0005652B">
      <w:pPr>
        <w:widowControl w:val="0"/>
        <w:spacing w:before="120" w:after="120"/>
        <w:contextualSpacing/>
        <w:jc w:val="center"/>
        <w:rPr>
          <w:b/>
          <w:sz w:val="24"/>
          <w:szCs w:val="24"/>
          <w:lang w:val="ru-RU"/>
        </w:rPr>
      </w:pPr>
      <w:r w:rsidRPr="007D73FB">
        <w:rPr>
          <w:b/>
          <w:sz w:val="24"/>
          <w:szCs w:val="24"/>
          <w:lang w:val="ru-RU"/>
        </w:rPr>
        <w:t>Планируемые результаты освоения учебного предмета «Геометрия» 7класс</w:t>
      </w:r>
    </w:p>
    <w:p w:rsidR="0005652B" w:rsidRPr="007D73FB" w:rsidRDefault="0005652B" w:rsidP="0005652B">
      <w:pPr>
        <w:widowControl w:val="0"/>
        <w:ind w:firstLine="284"/>
        <w:contextualSpacing/>
        <w:rPr>
          <w:sz w:val="24"/>
          <w:szCs w:val="24"/>
          <w:lang w:val="ru-RU"/>
        </w:rPr>
      </w:pPr>
    </w:p>
    <w:p w:rsidR="0005652B" w:rsidRPr="007D73FB" w:rsidRDefault="0005652B" w:rsidP="0005652B">
      <w:pPr>
        <w:widowControl w:val="0"/>
        <w:ind w:firstLine="284"/>
        <w:contextualSpacing/>
        <w:rPr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t>Изучение геометрии по данной программе способствует формированию у учащися личностных ,метапредметных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05652B" w:rsidRPr="007D73FB" w:rsidRDefault="0005652B" w:rsidP="0005652B">
      <w:pPr>
        <w:widowControl w:val="0"/>
        <w:ind w:firstLine="284"/>
        <w:contextualSpacing/>
        <w:rPr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t xml:space="preserve">Взаимосвязь результатов освоения предмета «Математика»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с линиями  развития  средствами предмета. </w:t>
      </w:r>
    </w:p>
    <w:p w:rsidR="0005652B" w:rsidRPr="007D73FB" w:rsidRDefault="0005652B" w:rsidP="0005652B">
      <w:pPr>
        <w:ind w:firstLine="709"/>
        <w:contextualSpacing/>
        <w:jc w:val="both"/>
        <w:rPr>
          <w:sz w:val="24"/>
          <w:szCs w:val="24"/>
        </w:rPr>
      </w:pPr>
      <w:r w:rsidRPr="007D73FB">
        <w:rPr>
          <w:b/>
          <w:sz w:val="24"/>
          <w:szCs w:val="24"/>
        </w:rPr>
        <w:t>Личностные результаты</w:t>
      </w:r>
      <w:r w:rsidRPr="007D73FB">
        <w:rPr>
          <w:sz w:val="24"/>
          <w:szCs w:val="24"/>
        </w:rPr>
        <w:t>:</w:t>
      </w:r>
    </w:p>
    <w:p w:rsidR="0005652B" w:rsidRPr="007D73FB" w:rsidRDefault="0005652B" w:rsidP="0005652B">
      <w:pPr>
        <w:pStyle w:val="ae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 w:rsidRPr="007D73FB">
        <w:rPr>
          <w:rFonts w:ascii="Times New Roman" w:hAnsi="Times New Roman" w:cs="Times New Roman"/>
          <w:sz w:val="24"/>
          <w:szCs w:val="24"/>
          <w:lang w:val="ru-RU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05652B" w:rsidRPr="007D73FB" w:rsidRDefault="0005652B" w:rsidP="0005652B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hAnsi="Times New Roman" w:cs="Times New Roman"/>
          <w:sz w:val="24"/>
          <w:szCs w:val="24"/>
          <w:lang w:val="ru-RU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05652B" w:rsidRPr="007D73FB" w:rsidRDefault="0005652B" w:rsidP="0005652B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hAnsi="Times New Roman" w:cs="Times New Roman"/>
          <w:sz w:val="24"/>
          <w:szCs w:val="24"/>
          <w:lang w:val="ru-RU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05652B" w:rsidRPr="007D73FB" w:rsidRDefault="0005652B" w:rsidP="0005652B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hAnsi="Times New Roman" w:cs="Times New Roman"/>
          <w:sz w:val="24"/>
          <w:szCs w:val="24"/>
          <w:lang w:val="ru-RU"/>
        </w:rPr>
        <w:t>умение контролировать процесс и результат учебной и математической деятельности;</w:t>
      </w:r>
    </w:p>
    <w:p w:rsidR="0005652B" w:rsidRPr="007D73FB" w:rsidRDefault="0005652B" w:rsidP="0005652B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hAnsi="Times New Roman" w:cs="Times New Roman"/>
          <w:sz w:val="24"/>
          <w:szCs w:val="24"/>
          <w:lang w:val="ru-RU"/>
        </w:rPr>
        <w:t>критичность мышления, инициатива, находчивость, активность при решении геометрических задач.</w:t>
      </w:r>
    </w:p>
    <w:p w:rsidR="0005652B" w:rsidRPr="007D73FB" w:rsidRDefault="0005652B" w:rsidP="0005652B">
      <w:pPr>
        <w:ind w:firstLine="709"/>
        <w:jc w:val="both"/>
        <w:rPr>
          <w:i/>
          <w:sz w:val="24"/>
          <w:szCs w:val="24"/>
          <w:lang w:val="ru-RU"/>
        </w:rPr>
      </w:pPr>
      <w:r w:rsidRPr="007D73FB">
        <w:rPr>
          <w:i/>
          <w:sz w:val="24"/>
          <w:szCs w:val="24"/>
          <w:lang w:val="ru-RU"/>
        </w:rPr>
        <w:t>Средством достижения этих результатов является:</w:t>
      </w:r>
    </w:p>
    <w:p w:rsidR="0005652B" w:rsidRPr="007D73FB" w:rsidRDefault="0005652B" w:rsidP="0005652B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3FB">
        <w:rPr>
          <w:rFonts w:ascii="Times New Roman" w:hAnsi="Times New Roman" w:cs="Times New Roman"/>
          <w:sz w:val="24"/>
          <w:szCs w:val="24"/>
        </w:rPr>
        <w:t>система заданий учебников;</w:t>
      </w:r>
    </w:p>
    <w:p w:rsidR="0005652B" w:rsidRPr="007D73FB" w:rsidRDefault="0005652B" w:rsidP="0005652B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hAnsi="Times New Roman" w:cs="Times New Roman"/>
          <w:sz w:val="24"/>
          <w:szCs w:val="24"/>
          <w:lang w:val="ru-RU"/>
        </w:rPr>
        <w:t>представленная в учебниках в явном виде организация материала по принципу минимакса;</w:t>
      </w:r>
    </w:p>
    <w:p w:rsidR="0005652B" w:rsidRPr="007D73FB" w:rsidRDefault="0005652B" w:rsidP="0005652B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hAnsi="Times New Roman" w:cs="Times New Roman"/>
          <w:sz w:val="24"/>
          <w:szCs w:val="24"/>
          <w:lang w:val="ru-RU"/>
        </w:rPr>
        <w:t>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05652B" w:rsidRPr="007D73FB" w:rsidRDefault="0005652B" w:rsidP="0005652B">
      <w:pPr>
        <w:pStyle w:val="a9"/>
        <w:ind w:firstLine="709"/>
        <w:rPr>
          <w:b/>
          <w:sz w:val="24"/>
          <w:szCs w:val="24"/>
        </w:rPr>
      </w:pPr>
      <w:r w:rsidRPr="007D73FB">
        <w:rPr>
          <w:b/>
          <w:sz w:val="24"/>
          <w:szCs w:val="24"/>
        </w:rPr>
        <w:t>Метапредметныерезультаты:</w:t>
      </w:r>
    </w:p>
    <w:p w:rsidR="0005652B" w:rsidRPr="007D73FB" w:rsidRDefault="0005652B" w:rsidP="0005652B">
      <w:pPr>
        <w:pStyle w:val="a9"/>
        <w:numPr>
          <w:ilvl w:val="0"/>
          <w:numId w:val="15"/>
        </w:numPr>
        <w:rPr>
          <w:b/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lastRenderedPageBreak/>
        <w:t>умение самостоятельно определять цели своего обучения, ставить и формулировать для себя нолвые задания в учёбе, развивать мотивы и интересы своей познавательной деятельности;</w:t>
      </w:r>
    </w:p>
    <w:p w:rsidR="0005652B" w:rsidRPr="007D73FB" w:rsidRDefault="0005652B" w:rsidP="0005652B">
      <w:pPr>
        <w:pStyle w:val="a9"/>
        <w:numPr>
          <w:ilvl w:val="0"/>
          <w:numId w:val="15"/>
        </w:numPr>
        <w:rPr>
          <w:b/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t>умение соотносить свои действия с планируемыми результатами, осуществлять контрольсвоей деятельности в процессе достижения результата, опеределятьспособы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5652B" w:rsidRPr="007D73FB" w:rsidRDefault="0005652B" w:rsidP="0005652B">
      <w:pPr>
        <w:pStyle w:val="a9"/>
        <w:numPr>
          <w:ilvl w:val="0"/>
          <w:numId w:val="15"/>
        </w:numPr>
        <w:jc w:val="center"/>
        <w:rPr>
          <w:b/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05652B" w:rsidRPr="007D73FB" w:rsidRDefault="0005652B" w:rsidP="0005652B">
      <w:pPr>
        <w:pStyle w:val="a9"/>
        <w:numPr>
          <w:ilvl w:val="0"/>
          <w:numId w:val="15"/>
        </w:numPr>
        <w:jc w:val="center"/>
        <w:rPr>
          <w:b/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t>устанавливать причинно-следственные связи, проводить доказательное рассуждение, умозаключение (индуктивное, дедуктивное и по аналогии)  делать выводы;</w:t>
      </w:r>
    </w:p>
    <w:p w:rsidR="0005652B" w:rsidRPr="007D73FB" w:rsidRDefault="0005652B" w:rsidP="0005652B">
      <w:pPr>
        <w:pStyle w:val="a9"/>
        <w:numPr>
          <w:ilvl w:val="0"/>
          <w:numId w:val="15"/>
        </w:numPr>
        <w:jc w:val="center"/>
        <w:rPr>
          <w:b/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t>умение иллюстрировать изученные понятия и свойства фигур, опровергать неверные утверждения;</w:t>
      </w:r>
    </w:p>
    <w:p w:rsidR="0005652B" w:rsidRPr="007D73FB" w:rsidRDefault="0005652B" w:rsidP="0005652B">
      <w:pPr>
        <w:pStyle w:val="a9"/>
        <w:numPr>
          <w:ilvl w:val="0"/>
          <w:numId w:val="15"/>
        </w:numPr>
        <w:jc w:val="center"/>
        <w:rPr>
          <w:b/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t>компетентностьв области использования информационно-коммуникационных технологий;</w:t>
      </w:r>
    </w:p>
    <w:p w:rsidR="0005652B" w:rsidRPr="007D73FB" w:rsidRDefault="0005652B" w:rsidP="0005652B">
      <w:pPr>
        <w:pStyle w:val="a9"/>
        <w:numPr>
          <w:ilvl w:val="0"/>
          <w:numId w:val="15"/>
        </w:numPr>
        <w:jc w:val="center"/>
        <w:rPr>
          <w:b/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t>первоначальные предстваления  об идеях и о методах геометрии как об универсальном языке науки и техники, о средствах моделирования явлений и процессов;</w:t>
      </w:r>
    </w:p>
    <w:p w:rsidR="0005652B" w:rsidRPr="007D73FB" w:rsidRDefault="0005652B" w:rsidP="0005652B">
      <w:pPr>
        <w:pStyle w:val="a9"/>
        <w:numPr>
          <w:ilvl w:val="0"/>
          <w:numId w:val="15"/>
        </w:numPr>
        <w:jc w:val="center"/>
        <w:rPr>
          <w:b/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t>умение видеть геометрическую задачу в контексте проблемной ситуации в других дисциплинах, в окружающей жизни;</w:t>
      </w:r>
    </w:p>
    <w:p w:rsidR="0005652B" w:rsidRPr="007D73FB" w:rsidRDefault="0005652B" w:rsidP="0005652B">
      <w:pPr>
        <w:pStyle w:val="a9"/>
        <w:numPr>
          <w:ilvl w:val="0"/>
          <w:numId w:val="15"/>
        </w:numPr>
        <w:jc w:val="center"/>
        <w:rPr>
          <w:b/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t>умение находить в различных источниках информации, необходимую для решения математических проблем,  и предствалять её в понятной форме, принимать решение в условиях неполной или избыточной, точной или вероятной информации;</w:t>
      </w:r>
    </w:p>
    <w:p w:rsidR="0005652B" w:rsidRPr="007D73FB" w:rsidRDefault="0005652B" w:rsidP="0005652B">
      <w:pPr>
        <w:pStyle w:val="a9"/>
        <w:numPr>
          <w:ilvl w:val="0"/>
          <w:numId w:val="15"/>
        </w:numPr>
        <w:jc w:val="center"/>
        <w:rPr>
          <w:b/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t>умение понимать и использовать математические средства наглядности (чертежи, таблицы, схемы и др.)дляиллюстрации, интерпритации, аргументации;</w:t>
      </w:r>
    </w:p>
    <w:p w:rsidR="0005652B" w:rsidRPr="007D73FB" w:rsidRDefault="0005652B" w:rsidP="0005652B">
      <w:pPr>
        <w:pStyle w:val="a9"/>
        <w:numPr>
          <w:ilvl w:val="0"/>
          <w:numId w:val="15"/>
        </w:numPr>
        <w:jc w:val="center"/>
        <w:rPr>
          <w:b/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t>умение выдвигать гипотезы при решении задачи и понимать необходимость их проверки;</w:t>
      </w:r>
    </w:p>
    <w:p w:rsidR="0005652B" w:rsidRPr="007D73FB" w:rsidRDefault="0005652B" w:rsidP="0005652B">
      <w:pPr>
        <w:pStyle w:val="a9"/>
        <w:numPr>
          <w:ilvl w:val="0"/>
          <w:numId w:val="15"/>
        </w:numPr>
        <w:jc w:val="center"/>
        <w:rPr>
          <w:b/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05652B" w:rsidRPr="007D73FB" w:rsidRDefault="0005652B" w:rsidP="0005652B">
      <w:pPr>
        <w:pStyle w:val="a9"/>
        <w:jc w:val="center"/>
        <w:rPr>
          <w:b/>
          <w:sz w:val="24"/>
          <w:szCs w:val="24"/>
          <w:lang w:val="ru-RU"/>
        </w:rPr>
      </w:pPr>
    </w:p>
    <w:p w:rsidR="0005652B" w:rsidRPr="007D73FB" w:rsidRDefault="0005652B" w:rsidP="0005652B">
      <w:pPr>
        <w:pStyle w:val="a9"/>
        <w:ind w:firstLine="709"/>
        <w:jc w:val="center"/>
        <w:rPr>
          <w:b/>
          <w:sz w:val="24"/>
          <w:szCs w:val="24"/>
        </w:rPr>
      </w:pPr>
      <w:r w:rsidRPr="007D73FB">
        <w:rPr>
          <w:b/>
          <w:sz w:val="24"/>
          <w:szCs w:val="24"/>
        </w:rPr>
        <w:t>Предметные результаты:</w:t>
      </w:r>
    </w:p>
    <w:p w:rsidR="0005652B" w:rsidRPr="007D73FB" w:rsidRDefault="0005652B" w:rsidP="0005652B">
      <w:pPr>
        <w:pStyle w:val="a9"/>
        <w:numPr>
          <w:ilvl w:val="0"/>
          <w:numId w:val="16"/>
        </w:numPr>
        <w:jc w:val="center"/>
        <w:rPr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t>осознание значения геометрии для повседневной жизни человека;</w:t>
      </w:r>
    </w:p>
    <w:p w:rsidR="0005652B" w:rsidRPr="007D73FB" w:rsidRDefault="0005652B" w:rsidP="0005652B">
      <w:pPr>
        <w:pStyle w:val="a9"/>
        <w:numPr>
          <w:ilvl w:val="0"/>
          <w:numId w:val="16"/>
        </w:numPr>
        <w:jc w:val="center"/>
        <w:rPr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t>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05652B" w:rsidRPr="007D73FB" w:rsidRDefault="0005652B" w:rsidP="0005652B">
      <w:pPr>
        <w:pStyle w:val="a9"/>
        <w:numPr>
          <w:ilvl w:val="0"/>
          <w:numId w:val="16"/>
        </w:numPr>
        <w:jc w:val="center"/>
        <w:rPr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t>развитие умений работать с учебником математическим текстом (анализировать, извлекать необходимую информацию), точно и грамотно выражать свои мысли с применением математической технологии и символики, проводить классификации, логические обоснования;</w:t>
      </w:r>
    </w:p>
    <w:p w:rsidR="0005652B" w:rsidRPr="007D73FB" w:rsidRDefault="0005652B" w:rsidP="0005652B">
      <w:pPr>
        <w:pStyle w:val="a9"/>
        <w:numPr>
          <w:ilvl w:val="0"/>
          <w:numId w:val="16"/>
        </w:numPr>
        <w:jc w:val="center"/>
        <w:rPr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t>владение базовым понятийным аппаратом по основным разделам содержания;</w:t>
      </w:r>
    </w:p>
    <w:p w:rsidR="0005652B" w:rsidRPr="007D73FB" w:rsidRDefault="0005652B" w:rsidP="0005652B">
      <w:pPr>
        <w:pStyle w:val="a9"/>
        <w:numPr>
          <w:ilvl w:val="0"/>
          <w:numId w:val="16"/>
        </w:numPr>
        <w:jc w:val="center"/>
        <w:rPr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t>систематические знания о фигурах и их свойствах;</w:t>
      </w:r>
    </w:p>
    <w:p w:rsidR="0005652B" w:rsidRPr="007D73FB" w:rsidRDefault="0005652B" w:rsidP="0005652B">
      <w:pPr>
        <w:pStyle w:val="a9"/>
        <w:numPr>
          <w:ilvl w:val="0"/>
          <w:numId w:val="16"/>
        </w:numPr>
        <w:jc w:val="center"/>
        <w:rPr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t>практически значимые геометрические умения и навыки, умение применять их к решению геометрических и негеометрических задач, а именно:</w:t>
      </w:r>
    </w:p>
    <w:p w:rsidR="0005652B" w:rsidRPr="007D73FB" w:rsidRDefault="0005652B" w:rsidP="0005652B">
      <w:pPr>
        <w:pStyle w:val="a9"/>
        <w:numPr>
          <w:ilvl w:val="0"/>
          <w:numId w:val="17"/>
        </w:numPr>
        <w:jc w:val="center"/>
        <w:rPr>
          <w:sz w:val="24"/>
          <w:szCs w:val="24"/>
        </w:rPr>
      </w:pPr>
      <w:r w:rsidRPr="007D73FB">
        <w:rPr>
          <w:sz w:val="24"/>
          <w:szCs w:val="24"/>
        </w:rPr>
        <w:t>изображать фигуры на плоскости;</w:t>
      </w:r>
    </w:p>
    <w:p w:rsidR="0005652B" w:rsidRPr="007D73FB" w:rsidRDefault="0005652B" w:rsidP="0005652B">
      <w:pPr>
        <w:pStyle w:val="a9"/>
        <w:numPr>
          <w:ilvl w:val="0"/>
          <w:numId w:val="17"/>
        </w:numPr>
        <w:jc w:val="center"/>
        <w:rPr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t>использовать геометрический язык для описания предметов окружающего мира;</w:t>
      </w:r>
    </w:p>
    <w:p w:rsidR="0005652B" w:rsidRPr="007D73FB" w:rsidRDefault="0005652B" w:rsidP="0005652B">
      <w:pPr>
        <w:pStyle w:val="a9"/>
        <w:numPr>
          <w:ilvl w:val="0"/>
          <w:numId w:val="17"/>
        </w:numPr>
        <w:jc w:val="center"/>
        <w:rPr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t>измерять длины отрезков, величины углов, вычислять площади фигур;</w:t>
      </w:r>
    </w:p>
    <w:p w:rsidR="0005652B" w:rsidRPr="007D73FB" w:rsidRDefault="0005652B" w:rsidP="0005652B">
      <w:pPr>
        <w:pStyle w:val="a9"/>
        <w:numPr>
          <w:ilvl w:val="0"/>
          <w:numId w:val="17"/>
        </w:numPr>
        <w:jc w:val="center"/>
        <w:rPr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t>распознавать и изображать равные, симметричные и подобные фигуры;</w:t>
      </w:r>
    </w:p>
    <w:p w:rsidR="0005652B" w:rsidRPr="007D73FB" w:rsidRDefault="0005652B" w:rsidP="0005652B">
      <w:pPr>
        <w:pStyle w:val="a9"/>
        <w:numPr>
          <w:ilvl w:val="0"/>
          <w:numId w:val="17"/>
        </w:numPr>
        <w:jc w:val="center"/>
        <w:rPr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t>выполнять построения геометрических фигур с помощью циркуля и линейки;</w:t>
      </w:r>
    </w:p>
    <w:p w:rsidR="0005652B" w:rsidRPr="007D73FB" w:rsidRDefault="0005652B" w:rsidP="0005652B">
      <w:pPr>
        <w:pStyle w:val="a9"/>
        <w:numPr>
          <w:ilvl w:val="0"/>
          <w:numId w:val="17"/>
        </w:numPr>
        <w:jc w:val="center"/>
        <w:rPr>
          <w:sz w:val="24"/>
          <w:szCs w:val="24"/>
          <w:lang w:val="ru-RU"/>
        </w:rPr>
      </w:pPr>
      <w:r w:rsidRPr="007D73FB">
        <w:rPr>
          <w:sz w:val="24"/>
          <w:szCs w:val="24"/>
          <w:lang w:val="ru-RU"/>
        </w:rPr>
        <w:t>читать и использовать информацию, представленную на чертежах, схемах;</w:t>
      </w:r>
    </w:p>
    <w:p w:rsidR="0005652B" w:rsidRPr="007D73FB" w:rsidRDefault="0005652B" w:rsidP="0005652B">
      <w:pPr>
        <w:pStyle w:val="a9"/>
        <w:numPr>
          <w:ilvl w:val="0"/>
          <w:numId w:val="17"/>
        </w:numPr>
        <w:jc w:val="center"/>
        <w:rPr>
          <w:sz w:val="24"/>
          <w:szCs w:val="24"/>
        </w:rPr>
      </w:pPr>
      <w:r w:rsidRPr="007D73FB">
        <w:rPr>
          <w:sz w:val="24"/>
          <w:szCs w:val="24"/>
        </w:rPr>
        <w:t>проводить практические расчеты.</w:t>
      </w:r>
    </w:p>
    <w:p w:rsidR="0005652B" w:rsidRPr="007D73FB" w:rsidRDefault="0005652B" w:rsidP="0005652B">
      <w:pPr>
        <w:pStyle w:val="a9"/>
        <w:rPr>
          <w:sz w:val="24"/>
          <w:szCs w:val="24"/>
        </w:rPr>
      </w:pPr>
    </w:p>
    <w:p w:rsidR="0005652B" w:rsidRPr="007D73FB" w:rsidRDefault="0005652B" w:rsidP="008B0CF6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652B" w:rsidRPr="007D73FB" w:rsidRDefault="0005652B" w:rsidP="008B0CF6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652B" w:rsidRPr="007D73FB" w:rsidRDefault="0005652B" w:rsidP="008B0CF6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703F" w:rsidRDefault="002A703F" w:rsidP="008B0CF6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B5B5F" w:rsidRDefault="00FB5B5F" w:rsidP="008B0CF6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B5B5F" w:rsidRPr="007D73FB" w:rsidRDefault="00FB5B5F" w:rsidP="008B0CF6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16667" w:rsidRPr="007D73FB" w:rsidRDefault="00EA2ECB" w:rsidP="008563A2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</w:t>
      </w:r>
      <w:r w:rsidR="000100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 ПРЕДМЕТА</w:t>
      </w:r>
      <w:r w:rsidR="00C22448" w:rsidRPr="007D7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8563A2" w:rsidRPr="007D7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="00C22448" w:rsidRPr="007D7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ГЕОМЕТРИЯ</w:t>
      </w:r>
      <w:r w:rsidR="008563A2" w:rsidRPr="007D7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A16667" w:rsidRPr="007D73FB" w:rsidRDefault="00C22448" w:rsidP="008563A2">
      <w:pPr>
        <w:autoSpaceDE w:val="0"/>
        <w:autoSpaceDN w:val="0"/>
        <w:spacing w:after="0" w:line="240" w:lineRule="auto"/>
        <w:ind w:right="288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A16667" w:rsidRPr="007D73FB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A16667" w:rsidRPr="007D73FB" w:rsidRDefault="00C22448" w:rsidP="008563A2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Равнобедренный и равносторонний треугольники. Неравенство треугольника.</w:t>
      </w:r>
    </w:p>
    <w:p w:rsidR="00A16667" w:rsidRPr="007D73FB" w:rsidRDefault="00C22448" w:rsidP="008563A2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Свойства и признаки равнобедренного треугольника. Признаки равенства треугольников.</w:t>
      </w:r>
    </w:p>
    <w:p w:rsidR="00A16667" w:rsidRPr="007D73FB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ind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A16667" w:rsidRPr="007D73FB" w:rsidRDefault="00C22448" w:rsidP="008563A2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2A703F" w:rsidRPr="007D73FB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2A703F" w:rsidRPr="007D73FB" w:rsidRDefault="002A703F" w:rsidP="008563A2">
      <w:pPr>
        <w:tabs>
          <w:tab w:val="left" w:pos="180"/>
        </w:tabs>
        <w:autoSpaceDE w:val="0"/>
        <w:autoSpaceDN w:val="0"/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A703F" w:rsidRPr="007D73FB" w:rsidRDefault="002A703F" w:rsidP="008563A2">
      <w:pPr>
        <w:tabs>
          <w:tab w:val="left" w:pos="180"/>
        </w:tabs>
        <w:autoSpaceDE w:val="0"/>
        <w:autoSpaceDN w:val="0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A16667" w:rsidRPr="007D73FB" w:rsidRDefault="00C22448" w:rsidP="008563A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A16667" w:rsidRPr="007D73FB" w:rsidRDefault="00C22448" w:rsidP="008563A2">
      <w:pPr>
        <w:autoSpaceDE w:val="0"/>
        <w:autoSpaceDN w:val="0"/>
        <w:spacing w:after="0" w:line="240" w:lineRule="auto"/>
        <w:ind w:right="576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учебного курса «Геометрия»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A16667" w:rsidRPr="007D73FB" w:rsidRDefault="00C22448" w:rsidP="008563A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16667" w:rsidRPr="007D73FB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учебного курса «Геометрия» характеризуются: </w:t>
      </w:r>
      <w:r w:rsidRPr="007D7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Патриотическое воспитание: </w:t>
      </w:r>
      <w:r w:rsidRPr="007D7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D7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A16667" w:rsidRPr="007D73FB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3FB">
        <w:rPr>
          <w:rFonts w:ascii="Times New Roman" w:eastAsia="Times New Roman" w:hAnsi="Times New Roman" w:cs="Times New Roman"/>
          <w:b/>
          <w:color w:val="0F0F50"/>
          <w:sz w:val="24"/>
          <w:szCs w:val="24"/>
          <w:lang w:val="ru-RU"/>
        </w:rPr>
        <w:t xml:space="preserve">Гражданское </w:t>
      </w:r>
      <w:r w:rsidRPr="007D7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 духовно-нравственное воспитание: </w:t>
      </w:r>
      <w:r w:rsidRPr="007D7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D7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A16667" w:rsidRPr="007D73FB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Трудовое воспитание: </w:t>
      </w:r>
      <w:r w:rsidRPr="007D7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D7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7D7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D7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A16667" w:rsidRPr="007D73FB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D7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D7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A16667" w:rsidRPr="007D73FB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Ценности научного познания: </w:t>
      </w:r>
      <w:r w:rsidRPr="007D7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D7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  <w:r w:rsidRPr="007D7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овладением языком математики и математической культурой как средством познания мира; </w:t>
      </w:r>
      <w:r w:rsidRPr="007D7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овладением простейшими навыками исследовательской деятельности.</w:t>
      </w:r>
    </w:p>
    <w:p w:rsidR="00A16667" w:rsidRPr="007D73FB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7D7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</w:t>
      </w: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физическая активность); </w:t>
      </w:r>
      <w:r w:rsidRPr="007D7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D7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сформированностью навыка рефлексии, признанием своего права на ошибку и такого же права другого человека.</w:t>
      </w:r>
    </w:p>
    <w:p w:rsidR="00A16667" w:rsidRPr="007D73FB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Экологическое воспитание: </w:t>
      </w:r>
      <w:r w:rsidRPr="007D7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D7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</w:t>
      </w:r>
      <w:r w:rsidRPr="007D7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D7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осознанием глобального характера экологических проблем и путей их решения.</w:t>
      </w:r>
    </w:p>
    <w:p w:rsidR="00A16667" w:rsidRPr="007D73FB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ind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16667" w:rsidRPr="008563A2" w:rsidRDefault="00C22448" w:rsidP="00B36B2B">
      <w:pPr>
        <w:autoSpaceDE w:val="0"/>
        <w:autoSpaceDN w:val="0"/>
        <w:spacing w:after="0" w:line="240" w:lineRule="auto"/>
        <w:ind w:left="142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готовностью к действиям в условиях неопределённости, повышению уровня своей </w:t>
      </w:r>
      <w:r w:rsidRPr="007D7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D7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компетентности через практическую деятельность, в том числе умение учиться у других людей, приобретать в совместной деятельности новые</w:t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знания, навыки и компетенции из опыта других; </w:t>
      </w:r>
    </w:p>
    <w:p w:rsidR="00A16667" w:rsidRPr="008563A2" w:rsidRDefault="00C22448" w:rsidP="00B36B2B">
      <w:pPr>
        <w:autoSpaceDE w:val="0"/>
        <w:autoSpaceDN w:val="0"/>
        <w:spacing w:after="0" w:line="240" w:lineRule="auto"/>
        <w:ind w:left="142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A16667" w:rsidRPr="008563A2" w:rsidRDefault="00C22448" w:rsidP="00B36B2B">
      <w:pPr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16667" w:rsidRPr="008563A2" w:rsidRDefault="00C22448" w:rsidP="008B0CF6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курса «Геометрия» характеризуются овладением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универсальными </w:t>
      </w:r>
      <w:r w:rsidRPr="008563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познавательными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действиями, универсальными </w:t>
      </w:r>
      <w:r w:rsidRPr="008563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коммуникативными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действиями и универсальными </w:t>
      </w:r>
      <w:r w:rsidRPr="008563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регулятивными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действиями.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1)   Универсальные </w:t>
      </w:r>
      <w:r w:rsidRPr="008563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познавательные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A16667" w:rsidRPr="008563A2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2)  Универсальные </w:t>
      </w:r>
      <w:r w:rsidRPr="008563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действия обеспечивают сформированность социальных навыков обучающихся.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Сотрудничество: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участвовать в групповых формах работы (обсуждения, обмен мнениями, мозговые штурмы и др.);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A16667" w:rsidRPr="008563A2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3)  Универсальные </w:t>
      </w:r>
      <w:r w:rsidRPr="008563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A16667" w:rsidRPr="008563A2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Самоорганизация: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16667" w:rsidRPr="008563A2" w:rsidRDefault="00C22448" w:rsidP="008B0CF6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A16667" w:rsidRPr="008563A2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ind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Строить чертежи к геометрическим задачам.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Проводить логические рассуждения с использованием геометрических теорем.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Решать задачи на клетчатой бумаге.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A16667" w:rsidRPr="008563A2" w:rsidRDefault="00C22448" w:rsidP="008563A2">
      <w:pPr>
        <w:autoSpaceDE w:val="0"/>
        <w:autoSpaceDN w:val="0"/>
        <w:spacing w:after="0" w:line="240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Пользоваться простейшими геометрическими неравенства ми, понимать их практический смысл.</w:t>
      </w:r>
    </w:p>
    <w:p w:rsidR="00A16667" w:rsidRPr="00C22448" w:rsidRDefault="00C22448" w:rsidP="008563A2">
      <w:pPr>
        <w:autoSpaceDE w:val="0"/>
        <w:autoSpaceDN w:val="0"/>
        <w:spacing w:after="0" w:line="240" w:lineRule="auto"/>
        <w:rPr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</w:t>
      </w:r>
      <w:r w:rsidRPr="00C22448">
        <w:rPr>
          <w:rFonts w:ascii="Times New Roman" w:eastAsia="Times New Roman" w:hAnsi="Times New Roman"/>
          <w:color w:val="000000"/>
          <w:sz w:val="24"/>
          <w:lang w:val="ru-RU"/>
        </w:rPr>
        <w:t>оводить основные геометрические построения с помощью циркуля и линейки.</w:t>
      </w:r>
    </w:p>
    <w:p w:rsidR="00A16667" w:rsidRPr="00C22448" w:rsidRDefault="00A16667">
      <w:pPr>
        <w:rPr>
          <w:lang w:val="ru-RU"/>
        </w:rPr>
        <w:sectPr w:rsidR="00A16667" w:rsidRPr="00C22448" w:rsidSect="00CA3430">
          <w:pgSz w:w="11900" w:h="16840"/>
          <w:pgMar w:top="567" w:right="567" w:bottom="567" w:left="567" w:header="720" w:footer="720" w:gutter="0"/>
          <w:cols w:space="720" w:equalWidth="0">
            <w:col w:w="10247" w:space="0"/>
          </w:cols>
          <w:docGrid w:linePitch="360"/>
        </w:sectPr>
      </w:pPr>
    </w:p>
    <w:p w:rsidR="004854C3" w:rsidRPr="0008222E" w:rsidRDefault="0008222E" w:rsidP="0008222E">
      <w:pPr>
        <w:autoSpaceDE w:val="0"/>
        <w:autoSpaceDN w:val="0"/>
        <w:spacing w:after="258" w:line="233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  <w:lastRenderedPageBreak/>
        <w:t>Календарно-тематическое планировани</w:t>
      </w:r>
      <w:r w:rsidR="0091345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  <w:t>е</w:t>
      </w:r>
    </w:p>
    <w:p w:rsidR="0008222E" w:rsidRDefault="0008222E" w:rsidP="0008222E"/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74"/>
        <w:gridCol w:w="2413"/>
        <w:gridCol w:w="1444"/>
        <w:gridCol w:w="2209"/>
        <w:gridCol w:w="2220"/>
        <w:gridCol w:w="701"/>
        <w:gridCol w:w="1339"/>
      </w:tblGrid>
      <w:tr w:rsidR="0008222E" w:rsidTr="00EE291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Предметное содержание ( в соответствии с ФРП)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Характеристка деятельности обучающихся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8222E" w:rsidTr="00EE29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EE26C0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2E" w:rsidTr="00EE29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 Начальные геометрические сведения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RPr="00913451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§1.Прямая и отрезок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Простейшие геометрические объекты: точки,</w:t>
            </w:r>
          </w:p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отрезки,</w:t>
            </w:r>
            <w:r w:rsidR="00EE2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прямые, ломаная, многоугольник.</w:t>
            </w:r>
          </w:p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Простейшие геометрические объекты: точки,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отрезки, прямые, ломаная, многоугольник.</w:t>
            </w:r>
          </w:p>
          <w:p w:rsidR="0008222E" w:rsidRPr="00EE26C0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6C0">
              <w:rPr>
                <w:rFonts w:ascii="Times New Roman" w:hAnsi="Times New Roman" w:cs="Times New Roman"/>
                <w:lang w:val="ru-RU"/>
              </w:rPr>
              <w:t>Взаимное расположение прямых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Формулировать основные понятия и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определения. Объяснять что такое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точка, отрезок, луч, прямая, ломаная,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многоугольник.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Решать задачи на взаимное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расположение геометрических фигур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§2.Луч и угол</w:t>
            </w: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Входной контроль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Простейшие геометрические объекты: лучи и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углы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Объяснять что такое луч, угол,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распознавать виды углов.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основные понятия и</w:t>
            </w:r>
          </w:p>
          <w:p w:rsid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определения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RPr="00256FC7" w:rsidTr="00EE291C">
        <w:trPr>
          <w:trHeight w:val="215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§3.Сравнение отрезков и углов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равенства геометрических фигур.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Понятие равенства геометрических фигур.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Приёмы сравнения отрезков, углов.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Середина отрезка, биссектриса угла Работа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с простейшими</w:t>
            </w:r>
          </w:p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чертежами.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Объяснять какие фигуры называются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равными, как сравниваются отрезки и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углы, что такое середина отрезка и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биссектриса угла.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Решать задачи на взаимное</w:t>
            </w:r>
          </w:p>
          <w:p w:rsidR="0008222E" w:rsidRPr="00EE26C0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E26C0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расположение геометрических фигур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EE26C0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EE26C0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RPr="00256FC7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§4. Измерение отрезков</w:t>
            </w: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Длина отрезка  Единицы</w:t>
            </w:r>
          </w:p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Измерительные инструменты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Измерение линейных величин, вычисление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отрезков. Единицы измерения длины. Длина</w:t>
            </w:r>
          </w:p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 xml:space="preserve">отрезка. </w:t>
            </w:r>
            <w:r>
              <w:rPr>
                <w:rFonts w:ascii="Times New Roman" w:hAnsi="Times New Roman" w:cs="Times New Roman"/>
              </w:rPr>
              <w:t>Измерительные инструменты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Измерять линейные величины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геометрических и практических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объектов.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Определять «на глаз» размеры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реальных объектов, проводить грубую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оценку их размеров.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Решать задачи на вычисление длин</w:t>
            </w:r>
          </w:p>
          <w:p w:rsidR="0008222E" w:rsidRPr="00EE26C0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E26C0">
              <w:rPr>
                <w:rFonts w:ascii="Times New Roman" w:hAnsi="Times New Roman" w:cs="Times New Roman"/>
                <w:bCs/>
                <w:color w:val="000000"/>
                <w:lang w:val="ru-RU"/>
              </w:rPr>
              <w:t>отрезков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EE26C0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EE26C0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отрезка  Единицы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измерения. Измерительные инструменты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RPr="00913451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EE26C0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26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§5.Измерение углов</w:t>
            </w:r>
            <w:r w:rsidRPr="00EE2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Градусная мера угла</w:t>
            </w:r>
          </w:p>
          <w:p w:rsidR="0008222E" w:rsidRPr="00EE26C0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2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Измерение углов на</w:t>
            </w:r>
          </w:p>
          <w:p w:rsidR="0008222E" w:rsidRPr="00256FC7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Градусная мера угла. Измерение угловых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величин, вычисление углов.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Единицы измерения углов.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 xml:space="preserve">Виды углов – развёрнутый, острый, </w:t>
            </w:r>
            <w:r w:rsidRPr="0008222E">
              <w:rPr>
                <w:rFonts w:ascii="Times New Roman" w:hAnsi="Times New Roman" w:cs="Times New Roman"/>
                <w:lang w:val="ru-RU"/>
              </w:rPr>
              <w:lastRenderedPageBreak/>
              <w:t>прямой,</w:t>
            </w:r>
          </w:p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тупой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Проводить классификацию углов,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вычислять угловые величины,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проводить необходимые доказательные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рассуждения.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Измерять угловые величины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геометрических и практических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объектов.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Определять «на глаз» размеры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реальных объектов, проводить грубую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оценку их размеров.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Решать задачи на вычисление величин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углов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§6. Перпендикулярные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Прямые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Смежные и вертикальные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Смежные и вертикальные углы, их свойства.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Знать какие углы называются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смежными, и какие — вертикальными.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и обосновывать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утверждения о свойствах смежных и</w:t>
            </w:r>
          </w:p>
          <w:p w:rsid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вертикальных углов.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RPr="00913451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Перпендикулярные прямые Построение прямых углов на</w:t>
            </w:r>
          </w:p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Перпендикулярные прямые и их свойства.</w:t>
            </w:r>
          </w:p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простейшими чертежами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Объяснять какие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прямые называются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перпендикулярными, формулировать их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свойства.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Распознавать изученные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геометрические фигуры, определять их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взаимное расположение, выполнять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чертёж по условию задачи.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Решать задачи на взаимное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расположение геометрических фигур.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Знакомиться с историей развития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RPr="00913451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темам перпендикулярные прямые, смежные и вертикальные углы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Смежные и вертикальные углы, их свойства.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Перпендикулярные прямые и их свойства.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Работа с простейшими чертежами Первые понятия о доказательствах в 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Обобщение и систематизация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полученных знаний, отработка навыков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применения теоретических сведений к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решению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RPr="00913451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Контроль и оценка своей работы;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2. Треугольники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§1. Первый признак равенства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Треугольников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Треугольник, его элементы, периметр. Понятие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о равных треугольниках и первичные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 xml:space="preserve">представления о равных фигурах. </w:t>
            </w:r>
            <w:r w:rsidRPr="0008222E">
              <w:rPr>
                <w:rFonts w:ascii="Times New Roman" w:hAnsi="Times New Roman" w:cs="Times New Roman"/>
                <w:lang w:val="ru-RU"/>
              </w:rPr>
              <w:lastRenderedPageBreak/>
              <w:t>Первый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признак равенства треугольников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Объяснять какая фигура называется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треугольником, что называется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вершинами, сторонами, углами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треугольника. Опре</w:t>
            </w: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делять вид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треугольника, находить его периметр.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Распознавать пары равных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треугольников на готовых чертежах (с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указанием признаков).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первый признак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равенства треугольников.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Выводить следствия (равенств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соответствующих элементов) из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равенств треугольников.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Строить чертежи, решать задачи с</w:t>
            </w:r>
          </w:p>
          <w:p w:rsid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помощью нахождения равных</w:t>
            </w:r>
          </w:p>
          <w:p w:rsid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треугольников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</w:t>
            </w:r>
          </w:p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использованием первого признака равенства треугольников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RPr="00256FC7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§2. Медианы, биссектрисы и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высоты треугольника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Перпендикуляр к прямой Медианы, биссектрисы</w:t>
            </w:r>
          </w:p>
          <w:p w:rsidR="0008222E" w:rsidRPr="00EE26C0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2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высоты треугольника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Перпендикуляр к прямой. Медианы,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биссектрисы и высоты треугольника.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Равнобедренные и равносторонние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треугольники. Признаки и свойства</w:t>
            </w:r>
          </w:p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равнобедренного треугольника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определения: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равнобедренного, равностороннего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треугольников; биссектрисы, высоты,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медианы треугольника; серединного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перпендикуляра отрезка; периметра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треугольника.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свойства и признаки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равнобедренного треугольника.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Решать задачи, связанные с признаками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равенства треугольников и свойствами</w:t>
            </w:r>
          </w:p>
          <w:p w:rsidR="0008222E" w:rsidRPr="00EE26C0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E26C0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равнобедренного треугольника.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Строить чертежи, решать задачи с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помощью нахождения равных треугольников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равнобедренного</w:t>
            </w:r>
          </w:p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использованием свойств равнобедренного треугольника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§3. Второй и третий признаки равенства треугольников </w:t>
            </w:r>
          </w:p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</w:t>
            </w:r>
          </w:p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Второй и третий признаки равенства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треугольников.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Применение их к решению задач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признаки равенства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треугольников.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Распознавать пары равных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треугольников на готовых чертежах (с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указанием признаков).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Выводить следствия (равенств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соответствующих элементов) из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равенств треугольников.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Строить чертежи, решать задачи с</w:t>
            </w:r>
          </w:p>
          <w:p w:rsid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помощью нахождения равных</w:t>
            </w:r>
          </w:p>
          <w:p w:rsid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треугольников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использованием второго признака равенства треугольников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</w:t>
            </w:r>
          </w:p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использованием третьего признака равенства треугольников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§4. Задачи на построение</w:t>
            </w:r>
          </w:p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Окружность, её центр, радиус, диаметр, хорда,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дуга. Круг.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Построения циркулем и линейкой.</w:t>
            </w:r>
          </w:p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задачи на построение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основные понятия и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определения, связанные с окружностью: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центр, радиус, диаметр, хорда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окружности.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Проводить простейшие построения с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помощью циркуля и линейки.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Решать задачи на построение угла,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равного данному, биссектрисы угла,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перпендикулярных прямых, середины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отрезка, и более сложные задачи,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использующие указанные простейшие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построения.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Знакомиться с историей развития</w:t>
            </w:r>
          </w:p>
          <w:p w:rsid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Построения циркулем</w:t>
            </w:r>
          </w:p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линейкой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задач на</w:t>
            </w:r>
          </w:p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RPr="00913451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Обобщение и систематизация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полученных знаний, отработка навыков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применения теоретических сведений к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решению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RPr="00913451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Контроль и оценка своей работы;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постановка целей на следующий этап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3. Параллельные прямые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RPr="00913451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§1. Признаки параллельности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двух прямых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параллельных</w:t>
            </w:r>
          </w:p>
          <w:p w:rsidR="0008222E" w:rsidRPr="00EE26C0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2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прямых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Параллельные прямые, их признаки и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свойства. Виды углов при пересечении двух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прямых секущей Накрест лежащие,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соответственные и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односторонние углы,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образованные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при пересечении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параллельных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прямых секущей).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Признак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lastRenderedPageBreak/>
              <w:t>параллельности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прямых через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равенство расстояний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от точек одной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прямой до второй</w:t>
            </w:r>
          </w:p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Формулировать понятие параллельных прямых,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находить практические примеры.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Изучать свойства углов, образованных при пересечении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параллельных прямых секущей. Проводить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доказательства параллельности двух прямых с помощью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углов, образованных при пересечении этих прямых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третьей прямой.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Вычислять сумму углов треугольника и многоугольника.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Находить числовые и буквенные значения углов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в геометрических задачах с использованием теорем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 сумме углов треугольника и многоугольника.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Знакомиться с историей развития 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</w:t>
            </w:r>
          </w:p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 прямых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rPr>
          <w:trHeight w:val="103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построения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Параллельных прямых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использованием признаков параллельности прямых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RPr="00913451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§2. Аксиома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параллельных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прямых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аксиомах геометрии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Аксиомы в геометрии. Аксиома параллельных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прямых. Первые понятия о доказательствах в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геометрии.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Пятый постулат Евклида. Накрест лежащие,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соответственные и односторонние углы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(образованные при пересечении параллельных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прямых секущей).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Углы с соответственно параллельными или</w:t>
            </w:r>
          </w:p>
          <w:p w:rsidR="0008222E" w:rsidRPr="00EE26C0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6C0">
              <w:rPr>
                <w:rFonts w:ascii="Times New Roman" w:hAnsi="Times New Roman" w:cs="Times New Roman"/>
                <w:lang w:val="ru-RU"/>
              </w:rPr>
              <w:t>перпендикулярными сторонами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Объяснять что такое аксиома в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геометрии, какие аксиомы уже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использовались, формулировать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аксиому параллельных прямых,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выводить следствия из неё.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Уметь выделять условие и заключение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теоремы, знать какая теорема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называется обратной по отношению к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данной теореме. Объяснять в чём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заключается метод доказательства от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противного.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Изучать свойства углов, образованных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при пересечении параллельных прямых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секущей.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Проводить доказательства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параллельности двух прямых с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помощью углов, образованных при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пересечении этих прямых третьей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прямой.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теоремы об углах с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соответственно параллельными и перпендикулярными сторонами.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Знакомиться с историей развития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Аксиома параллельных</w:t>
            </w:r>
          </w:p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Теоремы об углах,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Образованных двумя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параллельными прямыми и секущей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Углы с соответственно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Параллельными или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перпендикулярными</w:t>
            </w:r>
          </w:p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сторонами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параллельные прямые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параллельные прямые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RPr="00913451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Контроль и оценка своей работы;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постановка целей на следующий этап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RPr="00913451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Глава 4. Соотношения между сторонами и углами треугольника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Сумма углов треугольника и многоугольника.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Внешние углы треугольника.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Виды треугольников – остроугольный,</w:t>
            </w:r>
          </w:p>
          <w:p w:rsidR="0008222E" w:rsidRPr="00EE26C0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6C0">
              <w:rPr>
                <w:rFonts w:ascii="Times New Roman" w:hAnsi="Times New Roman" w:cs="Times New Roman"/>
                <w:lang w:val="ru-RU"/>
              </w:rPr>
              <w:t>прямоугольный, тупоугольный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определения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остроугольного, тупоугольного,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прямоугольного треугольников.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теорему о сумме углов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треугольника, её следствия о внешнем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угле треугольника.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Вычислять сумму углов треугольника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и многоугольника.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Находить числовые и буквенные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значения углов в геометрических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задачах с использованием теорем о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сумме углов треугольника и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многоугольника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§1. Сумма углов треугольника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Теорема о сумме углов</w:t>
            </w:r>
          </w:p>
          <w:p w:rsid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Остроугольный, прямоугольный и тупоугольный треугольники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RPr="00913451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§2. Соотношения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Между сторонами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углами треугольника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Теорема о соотношениях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 сторонами и углами треугольника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Соотношения между сторонами и углами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треугольника. Против большей стороны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треугольника лежит больший угол.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Простейшие неравенства в геометрии.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Неравенство треугольника.</w:t>
            </w:r>
          </w:p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Неравенство ломаной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соотношения между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сторонами и углами треугольника.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теорему о неравенстве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треугольника.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Применять неравенство треугольника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при решении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 треугольника </w:t>
            </w:r>
            <w:r>
              <w:rPr>
                <w:rFonts w:ascii="Times New Roman" w:hAnsi="Times New Roman" w:cs="Times New Roman"/>
              </w:rPr>
              <w:t>Неравенство ломаной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RPr="00913451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Соотношения между сторонами и углами треугольника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Обобщение и систематизация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полученных знаний, отработка навыков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применения теоретических сведений к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решению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Соотношения между сторонами и углами треугольника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RPr="00913451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Контроль и оценка своей работы;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постановка целей на следующий этап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RPr="00EE26C0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§3. Прямоугольные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Треугольники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Некоторые свойства и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Признаки прямоугольных</w:t>
            </w:r>
          </w:p>
          <w:p w:rsidR="0008222E" w:rsidRPr="00EE26C0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2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Признаки и свойства прямоугольных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треугольников.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 xml:space="preserve">Признаки равенства </w:t>
            </w:r>
            <w:r w:rsidRPr="0008222E">
              <w:rPr>
                <w:rFonts w:ascii="Times New Roman" w:hAnsi="Times New Roman" w:cs="Times New Roman"/>
                <w:lang w:val="ru-RU"/>
              </w:rPr>
              <w:lastRenderedPageBreak/>
              <w:t>прямоугольных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треугольников.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Свойство медианы прямоугольного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треугольника.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Прямоугольный треугольник с углом в 30°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Формулировать свойства и признаки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равенства прямоугольных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треугольников.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Применять признаки равенства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прямоугольных треугольников в</w:t>
            </w:r>
          </w:p>
          <w:p w:rsidR="0008222E" w:rsidRPr="00EE26C0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E26C0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задачах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EE26C0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EE26C0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равенства</w:t>
            </w:r>
          </w:p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прямоугольных</w:t>
            </w:r>
          </w:p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Свойство медианы прямоугольного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треугольника.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RPr="00913451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§4. Построение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треугольника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трём элементам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Расстояние от точки до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прямой. Расстояние между параллельными прямыми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Расстояние от точки до прямой. Расстояние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между параллельными прямыми.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Наклонная, её проекция и перпендикуляр к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прямой.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Признак параллельности прямых через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равенство расстояний от точек одной прямой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до второй прямой.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Задачи на построение треугольников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определения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расстояния от точки до прямой,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расстояния между параллельными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прямыми.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Распознавать на чертеже наклонную,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её проекцию и перпендикуляр к прямой.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Решать основные задачи на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построение: угла, равного данному;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серединного перпендикуляра данного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отрезка; прямой, проходящей через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данную точку и перпендикулярной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данной прямой; биссектрисы данного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угла; треугольников по различным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элементам.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Знакомиться с историей развития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треугольника по трём элементам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треугольника по трём элементам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треугольника по трём элементам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RPr="00913451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Обобщение и систематизация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полученных знаний, отработка навыков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применения теоретических сведений к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решению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RPr="00913451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Контроль и оценка своей работы;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постановка целей на следующий этап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Глава 5. Геометри</w:t>
            </w: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ческие места точек. Симметричные фигуры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RPr="00913451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§1. Геометрические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Места точек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биссектрисы угла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Понятие о ГМТ, применение его в задачах.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Биссектриса и серединный перпендикуляр как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геометрические места точек.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Использовать метод ГМТ для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доказательства теорем о пересечении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биссектрис углов треугольника и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серединных перпендикуляров к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сторонам треугольника с помощью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ГМТ.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теорему о свойстве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серединного перпендикуляра к отрезку.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серединного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перпендикуляра к отрезку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RPr="00256FC7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§2. Окружность. Касательная к окружности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диаметров и хорд окружности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Окружность, хорды и диаметры, их свойства.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Расположение окружности и прямой.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Касательная к окружности. Окружность,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вписанная в угол.</w:t>
            </w:r>
          </w:p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Окружность, описанная около треугольника.</w:t>
            </w:r>
          </w:p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Вписанная в треугольник окружность.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Исследовать взаимное расположение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окружности и прямой.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определения: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окружности, хорды, диаметра и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касательной к окружности. Изучать их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свойства, признаки, строить чертежи.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Исследовать, в том числе используя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цифровые ресурсы: окружность,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вписанную в угол; центр окружности,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вписанной в угол; равенство отрезков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касательных.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Овладевать понятиями вписанной и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описанной окружностей треугольника,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находить центры этих окружностей.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Решать задачи на построение,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вычисление и доказательство,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связанные с окружностью, вписанными</w:t>
            </w:r>
          </w:p>
          <w:p w:rsidR="0008222E" w:rsidRPr="00EE26C0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E26C0">
              <w:rPr>
                <w:rFonts w:ascii="Times New Roman" w:hAnsi="Times New Roman" w:cs="Times New Roman"/>
                <w:bCs/>
                <w:color w:val="000000"/>
                <w:lang w:val="ru-RU"/>
              </w:rPr>
              <w:t>и описанными треугольниками.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EE26C0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EE26C0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 случая взаимного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расположения окружности и прямой.</w:t>
            </w:r>
          </w:p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Вписанная и описанная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окружности треугольника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RPr="00913451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Симметричные фигуры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Фигуры,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симметричные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относительно прямой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Понятие осевой симметрии и её свойства.</w:t>
            </w:r>
          </w:p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Фигуры, симметричные относительно прямой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определение осевой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симметрии.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Объяснять какие две точки называются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симметричными относительно прямой,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в каком случае фи</w:t>
            </w: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гура называется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симметричной относительно прямой,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что такое ось симметрии, приводить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примеры фигур, обладающих осевой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симметрией.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Распознавать фигуры, симметричные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относительно прямой.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Знакомиться с историей развития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Осевая симметрия и</w:t>
            </w:r>
          </w:p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 свойства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RPr="00913451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Контроль и оценка своей работы;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постановка целей на следующий этап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RPr="00256FC7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222E">
              <w:rPr>
                <w:rFonts w:ascii="Times New Roman" w:hAnsi="Times New Roman" w:cs="Times New Roman"/>
                <w:lang w:val="ru-RU"/>
              </w:rPr>
              <w:t>Повторение и обобщение основных понятий и</w:t>
            </w:r>
          </w:p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методов курса 7 класса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Решать задачи на повторение,</w:t>
            </w:r>
          </w:p>
          <w:p w:rsidR="0008222E" w:rsidRP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8222E">
              <w:rPr>
                <w:rFonts w:ascii="Times New Roman" w:hAnsi="Times New Roman" w:cs="Times New Roman"/>
                <w:bCs/>
                <w:color w:val="000000"/>
                <w:lang w:val="ru-RU"/>
              </w:rPr>
              <w:t>иллюстрирующие связи между</w:t>
            </w:r>
          </w:p>
          <w:p w:rsidR="0008222E" w:rsidRPr="00EE26C0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E26C0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различными частями 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EE26C0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Pr="00EE26C0" w:rsidRDefault="0008222E" w:rsidP="00EE29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по теме «Признаки параллельности прямых»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Pr="0008222E" w:rsidRDefault="0008222E" w:rsidP="00EE29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822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задач по теме «Теоремы об углах, образованных двумя параллельными прямыми и секущей».                                                                                                                                                    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«Равнобедренный треугольник»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P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2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по теме «Признаки равенства прямоугольных треугольников»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22E" w:rsidTr="00EE291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2E" w:rsidRDefault="0008222E" w:rsidP="00EE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E" w:rsidRDefault="0008222E" w:rsidP="00EE2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54C3" w:rsidRDefault="004854C3" w:rsidP="002B40DE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854C3" w:rsidRDefault="004854C3" w:rsidP="002B40DE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854C3" w:rsidRDefault="004854C3" w:rsidP="002B40DE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8222E" w:rsidRDefault="0008222E" w:rsidP="002B40DE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8222E" w:rsidRDefault="0008222E" w:rsidP="002B40DE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8222E" w:rsidRDefault="0008222E" w:rsidP="002B40DE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8222E" w:rsidRDefault="0008222E" w:rsidP="002B40DE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8222E" w:rsidRDefault="0008222E" w:rsidP="002B40DE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8222E" w:rsidRDefault="0008222E" w:rsidP="002B40DE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8222E" w:rsidRDefault="0008222E" w:rsidP="002B40DE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8222E" w:rsidRDefault="0008222E" w:rsidP="002B40DE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854C3" w:rsidRDefault="004854C3" w:rsidP="002B40DE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B40DE" w:rsidRPr="00CB43FC" w:rsidRDefault="002B40DE">
      <w:pPr>
        <w:autoSpaceDE w:val="0"/>
        <w:autoSpaceDN w:val="0"/>
        <w:spacing w:after="32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2B40DE" w:rsidRPr="00CB43FC" w:rsidSect="002B40DE">
      <w:pgSz w:w="11900" w:h="16840"/>
      <w:pgMar w:top="298" w:right="650" w:bottom="520" w:left="666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F78" w:rsidRDefault="00D37F78" w:rsidP="000C71B7">
      <w:pPr>
        <w:spacing w:after="0" w:line="240" w:lineRule="auto"/>
      </w:pPr>
      <w:r>
        <w:separator/>
      </w:r>
    </w:p>
  </w:endnote>
  <w:endnote w:type="continuationSeparator" w:id="0">
    <w:p w:rsidR="00D37F78" w:rsidRDefault="00D37F78" w:rsidP="000C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F78" w:rsidRDefault="00D37F78" w:rsidP="000C71B7">
      <w:pPr>
        <w:spacing w:after="0" w:line="240" w:lineRule="auto"/>
      </w:pPr>
      <w:r>
        <w:separator/>
      </w:r>
    </w:p>
  </w:footnote>
  <w:footnote w:type="continuationSeparator" w:id="0">
    <w:p w:rsidR="00D37F78" w:rsidRDefault="00D37F78" w:rsidP="000C7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4780401"/>
    <w:multiLevelType w:val="hybridMultilevel"/>
    <w:tmpl w:val="C51A02B4"/>
    <w:lvl w:ilvl="0" w:tplc="4B985630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CE0AF4"/>
    <w:multiLevelType w:val="hybridMultilevel"/>
    <w:tmpl w:val="AFCC9536"/>
    <w:lvl w:ilvl="0" w:tplc="A124736A">
      <w:start w:val="1"/>
      <w:numFmt w:val="decimal"/>
      <w:lvlText w:val="%1)"/>
      <w:lvlJc w:val="left"/>
      <w:pPr>
        <w:ind w:left="106" w:hanging="38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4E4801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D667F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899CBD4E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E494C778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F83CC3E2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5E426B4E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3168B5CC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D2A20E1C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1">
    <w:nsid w:val="38A724FD"/>
    <w:multiLevelType w:val="hybridMultilevel"/>
    <w:tmpl w:val="3EC0C52E"/>
    <w:lvl w:ilvl="0" w:tplc="2FF6742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6A2E08"/>
    <w:multiLevelType w:val="hybridMultilevel"/>
    <w:tmpl w:val="4E44169E"/>
    <w:lvl w:ilvl="0" w:tplc="11CE53E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D6D5D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EA837F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CE4863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1A24D9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4B45AB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5D0326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FE4E79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AECE15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3">
    <w:nsid w:val="5AAC41C3"/>
    <w:multiLevelType w:val="hybridMultilevel"/>
    <w:tmpl w:val="199013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0128BF"/>
    <w:multiLevelType w:val="hybridMultilevel"/>
    <w:tmpl w:val="D700B2A4"/>
    <w:lvl w:ilvl="0" w:tplc="92649BC8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64730B"/>
    <w:multiLevelType w:val="hybridMultilevel"/>
    <w:tmpl w:val="70DE8048"/>
    <w:lvl w:ilvl="0" w:tplc="EC72793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800B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D6411D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556647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94800B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F10A66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8565C1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770588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92C875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6">
    <w:nsid w:val="7711283D"/>
    <w:multiLevelType w:val="hybridMultilevel"/>
    <w:tmpl w:val="40DEFC48"/>
    <w:lvl w:ilvl="0" w:tplc="F2100FE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15"/>
  </w:num>
  <w:num w:numId="13">
    <w:abstractNumId w:val="11"/>
  </w:num>
  <w:num w:numId="14">
    <w:abstractNumId w:val="14"/>
  </w:num>
  <w:num w:numId="15">
    <w:abstractNumId w:val="1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730"/>
    <w:rsid w:val="0000744B"/>
    <w:rsid w:val="000100ED"/>
    <w:rsid w:val="000152CE"/>
    <w:rsid w:val="00034616"/>
    <w:rsid w:val="00040C9C"/>
    <w:rsid w:val="0005652B"/>
    <w:rsid w:val="0006063C"/>
    <w:rsid w:val="0008222E"/>
    <w:rsid w:val="00091A43"/>
    <w:rsid w:val="000C71B7"/>
    <w:rsid w:val="000F0892"/>
    <w:rsid w:val="001128A3"/>
    <w:rsid w:val="00114FA1"/>
    <w:rsid w:val="0015074B"/>
    <w:rsid w:val="001A1AA4"/>
    <w:rsid w:val="001A53F3"/>
    <w:rsid w:val="001A67DC"/>
    <w:rsid w:val="001B3380"/>
    <w:rsid w:val="0021549E"/>
    <w:rsid w:val="00256FC7"/>
    <w:rsid w:val="0029639D"/>
    <w:rsid w:val="002A703F"/>
    <w:rsid w:val="002A708F"/>
    <w:rsid w:val="002B2D40"/>
    <w:rsid w:val="002B40DE"/>
    <w:rsid w:val="002F277C"/>
    <w:rsid w:val="00301E91"/>
    <w:rsid w:val="00326F90"/>
    <w:rsid w:val="0034381A"/>
    <w:rsid w:val="00353056"/>
    <w:rsid w:val="00360ACB"/>
    <w:rsid w:val="0036393F"/>
    <w:rsid w:val="003759AE"/>
    <w:rsid w:val="003A0D58"/>
    <w:rsid w:val="0040461C"/>
    <w:rsid w:val="004078AF"/>
    <w:rsid w:val="004214E5"/>
    <w:rsid w:val="00436F5A"/>
    <w:rsid w:val="004549DC"/>
    <w:rsid w:val="00480015"/>
    <w:rsid w:val="004854C3"/>
    <w:rsid w:val="004B11D7"/>
    <w:rsid w:val="004C6BAF"/>
    <w:rsid w:val="004F04F4"/>
    <w:rsid w:val="004F3F89"/>
    <w:rsid w:val="00503105"/>
    <w:rsid w:val="00512E44"/>
    <w:rsid w:val="0053497E"/>
    <w:rsid w:val="00535551"/>
    <w:rsid w:val="00543C2F"/>
    <w:rsid w:val="00543CE5"/>
    <w:rsid w:val="005B0D88"/>
    <w:rsid w:val="005D5C37"/>
    <w:rsid w:val="005E16BE"/>
    <w:rsid w:val="005F431E"/>
    <w:rsid w:val="00612FF7"/>
    <w:rsid w:val="00644AB1"/>
    <w:rsid w:val="006B5BD0"/>
    <w:rsid w:val="006F2CB9"/>
    <w:rsid w:val="0072128D"/>
    <w:rsid w:val="0074171B"/>
    <w:rsid w:val="0075361B"/>
    <w:rsid w:val="007961F3"/>
    <w:rsid w:val="007C1281"/>
    <w:rsid w:val="007C3EF4"/>
    <w:rsid w:val="007C6BAD"/>
    <w:rsid w:val="007D73FB"/>
    <w:rsid w:val="00845F5E"/>
    <w:rsid w:val="008563A2"/>
    <w:rsid w:val="00885B03"/>
    <w:rsid w:val="008B0CF6"/>
    <w:rsid w:val="008E0931"/>
    <w:rsid w:val="00913451"/>
    <w:rsid w:val="00943344"/>
    <w:rsid w:val="009E2175"/>
    <w:rsid w:val="00A16667"/>
    <w:rsid w:val="00A4613B"/>
    <w:rsid w:val="00A472E8"/>
    <w:rsid w:val="00A52F21"/>
    <w:rsid w:val="00A7397D"/>
    <w:rsid w:val="00AA1D8D"/>
    <w:rsid w:val="00AC0486"/>
    <w:rsid w:val="00B36B2B"/>
    <w:rsid w:val="00B41AA6"/>
    <w:rsid w:val="00B43FC7"/>
    <w:rsid w:val="00B4697E"/>
    <w:rsid w:val="00B47730"/>
    <w:rsid w:val="00BA4778"/>
    <w:rsid w:val="00BB7B39"/>
    <w:rsid w:val="00BC6E33"/>
    <w:rsid w:val="00BF24C9"/>
    <w:rsid w:val="00C00A1D"/>
    <w:rsid w:val="00C22448"/>
    <w:rsid w:val="00C34E36"/>
    <w:rsid w:val="00C57628"/>
    <w:rsid w:val="00C7225D"/>
    <w:rsid w:val="00C81C33"/>
    <w:rsid w:val="00C82508"/>
    <w:rsid w:val="00C85C71"/>
    <w:rsid w:val="00CA3430"/>
    <w:rsid w:val="00CA48E8"/>
    <w:rsid w:val="00CA48FA"/>
    <w:rsid w:val="00CB040B"/>
    <w:rsid w:val="00CB0664"/>
    <w:rsid w:val="00CB43FC"/>
    <w:rsid w:val="00CB664F"/>
    <w:rsid w:val="00D33C08"/>
    <w:rsid w:val="00D37F78"/>
    <w:rsid w:val="00D7675D"/>
    <w:rsid w:val="00D80A3A"/>
    <w:rsid w:val="00D931CE"/>
    <w:rsid w:val="00DA245F"/>
    <w:rsid w:val="00E072E3"/>
    <w:rsid w:val="00E57C53"/>
    <w:rsid w:val="00EA2ECB"/>
    <w:rsid w:val="00EA702A"/>
    <w:rsid w:val="00ED548B"/>
    <w:rsid w:val="00EE26C0"/>
    <w:rsid w:val="00EF24F5"/>
    <w:rsid w:val="00F33830"/>
    <w:rsid w:val="00F51028"/>
    <w:rsid w:val="00F73D13"/>
    <w:rsid w:val="00F941F2"/>
    <w:rsid w:val="00FB5B5F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6C23A01A-71B1-46A0-9784-B8A7B0E8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82508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numbering" w:customStyle="1" w:styleId="14">
    <w:name w:val="Нет списка1"/>
    <w:next w:val="a4"/>
    <w:uiPriority w:val="99"/>
    <w:semiHidden/>
    <w:unhideWhenUsed/>
    <w:rsid w:val="00543C2F"/>
  </w:style>
  <w:style w:type="table" w:customStyle="1" w:styleId="TableNormal">
    <w:name w:val="Table Normal"/>
    <w:uiPriority w:val="2"/>
    <w:semiHidden/>
    <w:unhideWhenUsed/>
    <w:qFormat/>
    <w:rsid w:val="00543C2F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543C2F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numbering" w:customStyle="1" w:styleId="2c">
    <w:name w:val="Нет списка2"/>
    <w:next w:val="a4"/>
    <w:uiPriority w:val="99"/>
    <w:semiHidden/>
    <w:unhideWhenUsed/>
    <w:rsid w:val="002B40DE"/>
  </w:style>
  <w:style w:type="table" w:customStyle="1" w:styleId="TableNormal1">
    <w:name w:val="Table Normal1"/>
    <w:uiPriority w:val="2"/>
    <w:semiHidden/>
    <w:unhideWhenUsed/>
    <w:qFormat/>
    <w:rsid w:val="002B40DE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Balloon Text"/>
    <w:basedOn w:val="a1"/>
    <w:link w:val="aff9"/>
    <w:uiPriority w:val="99"/>
    <w:semiHidden/>
    <w:unhideWhenUsed/>
    <w:rsid w:val="0008222E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08222E"/>
    <w:rPr>
      <w:rFonts w:ascii="Tahoma" w:eastAsiaTheme="minorHAnsi" w:hAnsi="Tahoma" w:cs="Tahoma"/>
      <w:sz w:val="16"/>
      <w:szCs w:val="16"/>
      <w:lang w:val="ru-RU"/>
    </w:rPr>
  </w:style>
  <w:style w:type="paragraph" w:customStyle="1" w:styleId="Default">
    <w:name w:val="Default"/>
    <w:rsid w:val="0008222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6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879BAA-8373-4277-8BF6-615084B0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17</Pages>
  <Words>5324</Words>
  <Characters>30353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35606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yser</cp:lastModifiedBy>
  <cp:revision>42</cp:revision>
  <cp:lastPrinted>2023-09-11T09:01:00Z</cp:lastPrinted>
  <dcterms:created xsi:type="dcterms:W3CDTF">2023-06-01T07:45:00Z</dcterms:created>
  <dcterms:modified xsi:type="dcterms:W3CDTF">2024-03-17T10:00:00Z</dcterms:modified>
  <cp:category/>
</cp:coreProperties>
</file>